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E230" w14:textId="5F42AB0D" w:rsidR="00E02DCD" w:rsidRPr="00342A9A" w:rsidRDefault="00CF3AC2" w:rsidP="00CF3AC2">
      <w:pPr>
        <w:ind w:firstLineChars="100" w:firstLine="210"/>
        <w:rPr>
          <w:rFonts w:ascii="HG丸ｺﾞｼｯｸM-PRO" w:eastAsia="HG丸ｺﾞｼｯｸM-PRO" w:hAnsi="HG丸ｺﾞｼｯｸM-PRO"/>
          <w:noProof/>
          <w:sz w:val="26"/>
          <w:szCs w:val="26"/>
        </w:rPr>
      </w:pPr>
      <w:r w:rsidRPr="00342A9A">
        <w:rPr>
          <w:rFonts w:ascii="HG丸ｺﾞｼｯｸM-PRO" w:eastAsia="HG丸ｺﾞｼｯｸM-PRO" w:hAnsi="HG丸ｺﾞｼｯｸM-PRO" w:hint="eastAsia"/>
        </w:rPr>
        <w:t>原材料やエネルギー費、深刻化する人手不足対策として労務費の上昇など、コスト負担増が企業経営を圧迫し、中小企業等の持続的な成長を実現するためには、上昇するコストの適切な価格転嫁が必要不可欠です。本フォーラムでは、労務費等の適正な「価格転嫁」にスポットを当て、</w:t>
      </w:r>
      <w:r w:rsidR="00BD61AA" w:rsidRPr="00342A9A">
        <w:rPr>
          <w:rFonts w:ascii="HG丸ｺﾞｼｯｸM-PRO" w:eastAsia="HG丸ｺﾞｼｯｸM-PRO" w:hAnsi="HG丸ｺﾞｼｯｸM-PRO" w:hint="eastAsia"/>
        </w:rPr>
        <w:t>価格転嫁の実情、なぜ価格転嫁が必要なのか</w:t>
      </w:r>
      <w:r w:rsidR="00342A9A" w:rsidRPr="00342A9A">
        <w:rPr>
          <w:rFonts w:ascii="HG丸ｺﾞｼｯｸM-PRO" w:eastAsia="HG丸ｺﾞｼｯｸM-PRO" w:hAnsi="HG丸ｺﾞｼｯｸM-PRO" w:hint="eastAsia"/>
        </w:rPr>
        <w:t>、</w:t>
      </w:r>
      <w:r w:rsidR="002D1F6A">
        <w:rPr>
          <w:rFonts w:ascii="HG丸ｺﾞｼｯｸM-PRO" w:eastAsia="HG丸ｺﾞｼｯｸM-PRO" w:hAnsi="HG丸ｺﾞｼｯｸM-PRO" w:hint="eastAsia"/>
        </w:rPr>
        <w:t>基礎や仕組みをはじめ</w:t>
      </w:r>
      <w:r w:rsidR="00BD61AA" w:rsidRPr="00342A9A">
        <w:rPr>
          <w:rFonts w:ascii="HG丸ｺﾞｼｯｸM-PRO" w:eastAsia="HG丸ｺﾞｼｯｸM-PRO" w:hAnsi="HG丸ｺﾞｼｯｸM-PRO" w:hint="eastAsia"/>
        </w:rPr>
        <w:t>価格転嫁交渉等</w:t>
      </w:r>
      <w:r w:rsidR="00A80728">
        <w:rPr>
          <w:rFonts w:ascii="HG丸ｺﾞｼｯｸM-PRO" w:eastAsia="HG丸ｺﾞｼｯｸM-PRO" w:hAnsi="HG丸ｺﾞｼｯｸM-PRO" w:hint="eastAsia"/>
        </w:rPr>
        <w:t>の企業対策について</w:t>
      </w:r>
      <w:r w:rsidR="004E4C2C">
        <w:rPr>
          <w:rFonts w:ascii="HG丸ｺﾞｼｯｸM-PRO" w:eastAsia="HG丸ｺﾞｼｯｸM-PRO" w:hAnsi="HG丸ｺﾞｼｯｸM-PRO" w:hint="eastAsia"/>
        </w:rPr>
        <w:t>、</w:t>
      </w:r>
      <w:r w:rsidR="00E62F79">
        <w:rPr>
          <w:rFonts w:ascii="HG丸ｺﾞｼｯｸM-PRO" w:eastAsia="HG丸ｺﾞｼｯｸM-PRO" w:hAnsi="HG丸ｺﾞｼｯｸM-PRO" w:hint="eastAsia"/>
        </w:rPr>
        <w:t>労務管理に</w:t>
      </w:r>
      <w:r w:rsidR="002D1F6A">
        <w:rPr>
          <w:rFonts w:ascii="HG丸ｺﾞｼｯｸM-PRO" w:eastAsia="HG丸ｺﾞｼｯｸM-PRO" w:hAnsi="HG丸ｺﾞｼｯｸM-PRO" w:hint="eastAsia"/>
        </w:rPr>
        <w:t>携わる</w:t>
      </w:r>
      <w:r w:rsidR="00E62F79">
        <w:rPr>
          <w:rFonts w:ascii="HG丸ｺﾞｼｯｸM-PRO" w:eastAsia="HG丸ｺﾞｼｯｸM-PRO" w:hAnsi="HG丸ｺﾞｼｯｸM-PRO" w:hint="eastAsia"/>
        </w:rPr>
        <w:t>方々に</w:t>
      </w:r>
      <w:r w:rsidR="00A80728">
        <w:rPr>
          <w:rFonts w:ascii="HG丸ｺﾞｼｯｸM-PRO" w:eastAsia="HG丸ｺﾞｼｯｸM-PRO" w:hAnsi="HG丸ｺﾞｼｯｸM-PRO" w:hint="eastAsia"/>
        </w:rPr>
        <w:t>わかりやすく解説していただきます。</w:t>
      </w:r>
    </w:p>
    <w:p w14:paraId="7D7BEF00" w14:textId="77777777" w:rsidR="00E02DCD" w:rsidRDefault="00E02DCD" w:rsidP="006D026E">
      <w:pPr>
        <w:spacing w:line="140" w:lineRule="exact"/>
      </w:pPr>
    </w:p>
    <w:tbl>
      <w:tblPr>
        <w:tblStyle w:val="a3"/>
        <w:tblW w:w="0" w:type="auto"/>
        <w:shd w:val="clear" w:color="auto" w:fill="FFFFFF" w:themeFill="background1"/>
        <w:tblLook w:val="04A0" w:firstRow="1" w:lastRow="0" w:firstColumn="1" w:lastColumn="0" w:noHBand="0" w:noVBand="1"/>
      </w:tblPr>
      <w:tblGrid>
        <w:gridCol w:w="8555"/>
      </w:tblGrid>
      <w:tr w:rsidR="00A42E23" w14:paraId="759ED3B8" w14:textId="77777777" w:rsidTr="00A42E23">
        <w:tc>
          <w:tcPr>
            <w:tcW w:w="8504" w:type="dxa"/>
            <w:shd w:val="clear" w:color="auto" w:fill="FFFFFF" w:themeFill="background1"/>
          </w:tcPr>
          <w:p w14:paraId="114EB43A" w14:textId="77777777" w:rsidR="008674B4" w:rsidRDefault="008674B4" w:rsidP="008674B4">
            <w:pPr>
              <w:spacing w:line="60" w:lineRule="exact"/>
            </w:pPr>
          </w:p>
          <w:tbl>
            <w:tblPr>
              <w:tblStyle w:val="a3"/>
              <w:tblW w:w="83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031"/>
            </w:tblGrid>
            <w:tr w:rsidR="00A42E23" w14:paraId="114A1577" w14:textId="77777777" w:rsidTr="00102934">
              <w:trPr>
                <w:trHeight w:val="567"/>
              </w:trPr>
              <w:tc>
                <w:tcPr>
                  <w:tcW w:w="1303" w:type="dxa"/>
                  <w:shd w:val="clear" w:color="auto" w:fill="FCD3A4" w:themeFill="accent2" w:themeFillTint="66"/>
                  <w:vAlign w:val="center"/>
                </w:tcPr>
                <w:p w14:paraId="5205FA27" w14:textId="09A9A277" w:rsidR="00A42E23" w:rsidRPr="00D7208E" w:rsidRDefault="00330409" w:rsidP="00A42E23">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講演１</w:t>
                  </w:r>
                </w:p>
              </w:tc>
              <w:tc>
                <w:tcPr>
                  <w:tcW w:w="7031" w:type="dxa"/>
                  <w:vAlign w:val="center"/>
                </w:tcPr>
                <w:p w14:paraId="4A5A9D1C" w14:textId="77777777" w:rsidR="00A42E23" w:rsidRPr="00E02DCD" w:rsidRDefault="00A42E23" w:rsidP="00A42E23">
                  <w:pPr>
                    <w:spacing w:line="0" w:lineRule="atLeast"/>
                    <w:rPr>
                      <w:b/>
                      <w:noProof/>
                      <w:sz w:val="28"/>
                      <w:szCs w:val="28"/>
                    </w:rPr>
                  </w:pPr>
                  <w:r w:rsidRPr="00E02DCD">
                    <w:rPr>
                      <w:rFonts w:ascii="HG丸ｺﾞｼｯｸM-PRO" w:eastAsia="HG丸ｺﾞｼｯｸM-PRO" w:hAnsi="HG丸ｺﾞｼｯｸM-PRO" w:hint="eastAsia"/>
                      <w:b/>
                      <w:noProof/>
                      <w:sz w:val="28"/>
                      <w:szCs w:val="28"/>
                    </w:rPr>
                    <w:t>伊那労働基準監督署からのお知らせ</w:t>
                  </w:r>
                </w:p>
              </w:tc>
            </w:tr>
          </w:tbl>
          <w:p w14:paraId="6023A993" w14:textId="77777777" w:rsidR="008674B4" w:rsidRPr="00A001DA" w:rsidRDefault="008674B4" w:rsidP="008674B4">
            <w:pPr>
              <w:spacing w:line="60" w:lineRule="exact"/>
              <w:rPr>
                <w:sz w:val="6"/>
                <w:szCs w:val="8"/>
              </w:rPr>
            </w:pPr>
          </w:p>
          <w:tbl>
            <w:tblPr>
              <w:tblStyle w:val="a3"/>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026"/>
            </w:tblGrid>
            <w:tr w:rsidR="008674B4" w14:paraId="2398ACBF" w14:textId="77777777" w:rsidTr="00102934">
              <w:trPr>
                <w:trHeight w:val="283"/>
              </w:trPr>
              <w:tc>
                <w:tcPr>
                  <w:tcW w:w="1308" w:type="dxa"/>
                  <w:vMerge w:val="restart"/>
                  <w:shd w:val="clear" w:color="auto" w:fill="FCD3A4" w:themeFill="accent2" w:themeFillTint="66"/>
                  <w:vAlign w:val="center"/>
                </w:tcPr>
                <w:p w14:paraId="532D498A" w14:textId="77777777" w:rsidR="008674B4" w:rsidRPr="00D7208E" w:rsidRDefault="008674B4" w:rsidP="008674B4">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講師</w:t>
                  </w:r>
                </w:p>
              </w:tc>
              <w:tc>
                <w:tcPr>
                  <w:tcW w:w="7026" w:type="dxa"/>
                  <w:vAlign w:val="center"/>
                </w:tcPr>
                <w:p w14:paraId="0B6B0482" w14:textId="2DE576D4" w:rsidR="008674B4" w:rsidRPr="00665AF9" w:rsidRDefault="008674B4" w:rsidP="008674B4">
                  <w:pPr>
                    <w:spacing w:line="0" w:lineRule="atLeast"/>
                    <w:jc w:val="left"/>
                    <w:rPr>
                      <w:rFonts w:ascii="HG丸ｺﾞｼｯｸM-PRO" w:eastAsia="HG丸ｺﾞｼｯｸM-PRO" w:hAnsi="HG丸ｺﾞｼｯｸM-PRO"/>
                      <w:bCs/>
                      <w:noProof/>
                      <w:sz w:val="28"/>
                      <w:szCs w:val="16"/>
                    </w:rPr>
                  </w:pPr>
                  <w:r w:rsidRPr="00A70865">
                    <w:rPr>
                      <w:rFonts w:ascii="HG丸ｺﾞｼｯｸM-PRO" w:eastAsia="HG丸ｺﾞｼｯｸM-PRO" w:hAnsi="HG丸ｺﾞｼｯｸM-PRO" w:hint="eastAsia"/>
                      <w:bCs/>
                      <w:noProof/>
                      <w:sz w:val="28"/>
                      <w:szCs w:val="16"/>
                    </w:rPr>
                    <w:t>伊那労働基準監督署</w:t>
                  </w:r>
                  <w:r>
                    <w:rPr>
                      <w:rFonts w:ascii="HG丸ｺﾞｼｯｸM-PRO" w:eastAsia="HG丸ｺﾞｼｯｸM-PRO" w:hAnsi="HG丸ｺﾞｼｯｸM-PRO" w:hint="eastAsia"/>
                      <w:bCs/>
                      <w:noProof/>
                      <w:sz w:val="28"/>
                      <w:szCs w:val="16"/>
                    </w:rPr>
                    <w:t xml:space="preserve">　</w:t>
                  </w:r>
                  <w:r w:rsidR="00E02DCD">
                    <w:rPr>
                      <w:rFonts w:ascii="HG丸ｺﾞｼｯｸM-PRO" w:eastAsia="HG丸ｺﾞｼｯｸM-PRO" w:hAnsi="HG丸ｺﾞｼｯｸM-PRO" w:hint="eastAsia"/>
                      <w:bCs/>
                      <w:noProof/>
                      <w:sz w:val="28"/>
                      <w:szCs w:val="16"/>
                    </w:rPr>
                    <w:t>監督・安衛課長</w:t>
                  </w:r>
                </w:p>
              </w:tc>
            </w:tr>
            <w:tr w:rsidR="008674B4" w14:paraId="0B93044A" w14:textId="77777777" w:rsidTr="00102934">
              <w:trPr>
                <w:trHeight w:val="283"/>
              </w:trPr>
              <w:tc>
                <w:tcPr>
                  <w:tcW w:w="1308" w:type="dxa"/>
                  <w:vMerge/>
                  <w:shd w:val="clear" w:color="auto" w:fill="FCD3A4" w:themeFill="accent2" w:themeFillTint="66"/>
                  <w:vAlign w:val="center"/>
                </w:tcPr>
                <w:p w14:paraId="3327D3BC" w14:textId="77777777" w:rsidR="008674B4" w:rsidRDefault="008674B4" w:rsidP="008674B4">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p>
              </w:tc>
              <w:tc>
                <w:tcPr>
                  <w:tcW w:w="7026" w:type="dxa"/>
                  <w:vAlign w:val="center"/>
                </w:tcPr>
                <w:p w14:paraId="19F29D8E" w14:textId="78B7993B" w:rsidR="008674B4" w:rsidRPr="00A70865" w:rsidRDefault="00342A9A" w:rsidP="008674B4">
                  <w:pPr>
                    <w:spacing w:line="600" w:lineRule="exact"/>
                    <w:jc w:val="left"/>
                    <w:rPr>
                      <w:rFonts w:ascii="HG丸ｺﾞｼｯｸM-PRO" w:eastAsia="HG丸ｺﾞｼｯｸM-PRO" w:hAnsi="HG丸ｺﾞｼｯｸM-PRO"/>
                      <w:bCs/>
                      <w:noProof/>
                      <w:sz w:val="28"/>
                      <w:szCs w:val="16"/>
                    </w:rPr>
                  </w:pP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なだ</w:t>
                        </w:r>
                      </w:rt>
                      <w:rubyBase>
                        <w:r w:rsidR="00342A9A">
                          <w:rPr>
                            <w:rFonts w:ascii="HG丸ｺﾞｼｯｸM-PRO" w:eastAsia="HG丸ｺﾞｼｯｸM-PRO" w:hAnsi="HG丸ｺﾞｼｯｸM-PRO"/>
                            <w:b/>
                            <w:noProof/>
                            <w:sz w:val="36"/>
                            <w:szCs w:val="20"/>
                          </w:rPr>
                          <w:t>名田</w:t>
                        </w:r>
                      </w:rubyBase>
                    </w:ruby>
                  </w:r>
                  <w:r w:rsidR="00E02DCD">
                    <w:rPr>
                      <w:rFonts w:ascii="HG丸ｺﾞｼｯｸM-PRO" w:eastAsia="HG丸ｺﾞｼｯｸM-PRO" w:hAnsi="HG丸ｺﾞｼｯｸM-PRO" w:hint="eastAsia"/>
                      <w:b/>
                      <w:noProof/>
                      <w:sz w:val="36"/>
                      <w:szCs w:val="20"/>
                    </w:rPr>
                    <w:t xml:space="preserve">　</w:t>
                  </w: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ひろ</w:t>
                        </w:r>
                      </w:rt>
                      <w:rubyBase>
                        <w:r w:rsidR="00342A9A">
                          <w:rPr>
                            <w:rFonts w:ascii="HG丸ｺﾞｼｯｸM-PRO" w:eastAsia="HG丸ｺﾞｼｯｸM-PRO" w:hAnsi="HG丸ｺﾞｼｯｸM-PRO"/>
                            <w:b/>
                            <w:noProof/>
                            <w:sz w:val="36"/>
                            <w:szCs w:val="20"/>
                          </w:rPr>
                          <w:t>裕</w:t>
                        </w:r>
                      </w:rubyBase>
                    </w:ruby>
                  </w: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あき</w:t>
                        </w:r>
                      </w:rt>
                      <w:rubyBase>
                        <w:r w:rsidR="00342A9A">
                          <w:rPr>
                            <w:rFonts w:ascii="HG丸ｺﾞｼｯｸM-PRO" w:eastAsia="HG丸ｺﾞｼｯｸM-PRO" w:hAnsi="HG丸ｺﾞｼｯｸM-PRO"/>
                            <w:b/>
                            <w:noProof/>
                            <w:sz w:val="36"/>
                            <w:szCs w:val="20"/>
                          </w:rPr>
                          <w:t>明</w:t>
                        </w:r>
                      </w:rubyBase>
                    </w:ruby>
                  </w:r>
                  <w:r w:rsidR="008674B4" w:rsidRPr="00953CF9">
                    <w:rPr>
                      <w:rFonts w:ascii="HG丸ｺﾞｼｯｸM-PRO" w:eastAsia="HG丸ｺﾞｼｯｸM-PRO" w:hAnsi="HG丸ｺﾞｼｯｸM-PRO" w:hint="eastAsia"/>
                      <w:b/>
                      <w:noProof/>
                      <w:sz w:val="36"/>
                      <w:szCs w:val="20"/>
                    </w:rPr>
                    <w:t xml:space="preserve">　</w:t>
                  </w:r>
                  <w:r w:rsidR="008674B4">
                    <w:rPr>
                      <w:rFonts w:ascii="HG丸ｺﾞｼｯｸM-PRO" w:eastAsia="HG丸ｺﾞｼｯｸM-PRO" w:hAnsi="HG丸ｺﾞｼｯｸM-PRO" w:hint="eastAsia"/>
                      <w:b/>
                      <w:noProof/>
                      <w:sz w:val="36"/>
                      <w:szCs w:val="20"/>
                    </w:rPr>
                    <w:t>氏</w:t>
                  </w:r>
                </w:p>
              </w:tc>
            </w:tr>
          </w:tbl>
          <w:p w14:paraId="622624FC" w14:textId="77777777" w:rsidR="00A42E23" w:rsidRPr="00A001DA" w:rsidRDefault="00A42E23" w:rsidP="00A42E23">
            <w:pPr>
              <w:spacing w:line="60" w:lineRule="exact"/>
              <w:rPr>
                <w:sz w:val="6"/>
                <w:szCs w:val="8"/>
              </w:rPr>
            </w:pPr>
          </w:p>
          <w:p w14:paraId="5E336B0E" w14:textId="77777777" w:rsidR="00A42E23" w:rsidRDefault="00A42E23" w:rsidP="008674B4">
            <w:pPr>
              <w:spacing w:line="60" w:lineRule="exact"/>
            </w:pPr>
          </w:p>
        </w:tc>
      </w:tr>
    </w:tbl>
    <w:p w14:paraId="3A117DA0" w14:textId="7EC14289" w:rsidR="00A42E23" w:rsidRDefault="00A42E23" w:rsidP="006D026E">
      <w:pPr>
        <w:spacing w:line="140" w:lineRule="exact"/>
      </w:pPr>
    </w:p>
    <w:tbl>
      <w:tblPr>
        <w:tblStyle w:val="a3"/>
        <w:tblW w:w="0" w:type="auto"/>
        <w:shd w:val="clear" w:color="auto" w:fill="FFFFFF" w:themeFill="background1"/>
        <w:tblLook w:val="04A0" w:firstRow="1" w:lastRow="0" w:firstColumn="1" w:lastColumn="0" w:noHBand="0" w:noVBand="1"/>
      </w:tblPr>
      <w:tblGrid>
        <w:gridCol w:w="8555"/>
      </w:tblGrid>
      <w:tr w:rsidR="00E02DCD" w14:paraId="7CB02F7C" w14:textId="77777777" w:rsidTr="004455F5">
        <w:tc>
          <w:tcPr>
            <w:tcW w:w="8504" w:type="dxa"/>
            <w:shd w:val="clear" w:color="auto" w:fill="FFFFFF" w:themeFill="background1"/>
          </w:tcPr>
          <w:p w14:paraId="31BA1694" w14:textId="77777777" w:rsidR="00E02DCD" w:rsidRDefault="00E02DCD" w:rsidP="004455F5">
            <w:pPr>
              <w:spacing w:line="60" w:lineRule="exact"/>
            </w:pPr>
          </w:p>
          <w:tbl>
            <w:tblPr>
              <w:tblStyle w:val="a3"/>
              <w:tblW w:w="83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031"/>
            </w:tblGrid>
            <w:tr w:rsidR="00E02DCD" w14:paraId="6DAF2995" w14:textId="77777777" w:rsidTr="00102934">
              <w:trPr>
                <w:trHeight w:val="567"/>
              </w:trPr>
              <w:tc>
                <w:tcPr>
                  <w:tcW w:w="1303" w:type="dxa"/>
                  <w:shd w:val="clear" w:color="auto" w:fill="FFE99C" w:themeFill="accent1" w:themeFillTint="66"/>
                  <w:vAlign w:val="center"/>
                </w:tcPr>
                <w:p w14:paraId="4B00FCB0" w14:textId="0D1010DB" w:rsidR="00E02DCD" w:rsidRPr="00D7208E" w:rsidRDefault="00330409"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講演２</w:t>
                  </w:r>
                </w:p>
              </w:tc>
              <w:tc>
                <w:tcPr>
                  <w:tcW w:w="7031" w:type="dxa"/>
                  <w:vAlign w:val="center"/>
                </w:tcPr>
                <w:p w14:paraId="0B4027BF" w14:textId="77777777" w:rsidR="00E02DCD" w:rsidRDefault="00E02DCD" w:rsidP="004455F5">
                  <w:pPr>
                    <w:spacing w:line="0" w:lineRule="atLeast"/>
                    <w:rPr>
                      <w:rFonts w:ascii="HG丸ｺﾞｼｯｸM-PRO" w:eastAsia="HG丸ｺﾞｼｯｸM-PRO" w:hAnsi="HG丸ｺﾞｼｯｸM-PRO"/>
                      <w:b/>
                      <w:bCs/>
                      <w:noProof/>
                      <w:sz w:val="28"/>
                      <w:szCs w:val="28"/>
                    </w:rPr>
                  </w:pPr>
                  <w:r w:rsidRPr="00E02DCD">
                    <w:rPr>
                      <w:rFonts w:ascii="HG丸ｺﾞｼｯｸM-PRO" w:eastAsia="HG丸ｺﾞｼｯｸM-PRO" w:hAnsi="HG丸ｺﾞｼｯｸM-PRO" w:hint="eastAsia"/>
                      <w:b/>
                      <w:bCs/>
                      <w:noProof/>
                      <w:sz w:val="28"/>
                      <w:szCs w:val="28"/>
                    </w:rPr>
                    <w:t>賃金引上げの影響と企業がとるべき対策について</w:t>
                  </w:r>
                </w:p>
                <w:p w14:paraId="7FEACC5E" w14:textId="1D41FBC2" w:rsidR="00E02DCD" w:rsidRPr="00E02DCD" w:rsidRDefault="00E02DCD" w:rsidP="004455F5">
                  <w:pPr>
                    <w:spacing w:line="0" w:lineRule="atLeast"/>
                    <w:rPr>
                      <w:rFonts w:ascii="HG丸ｺﾞｼｯｸM-PRO" w:eastAsia="HG丸ｺﾞｼｯｸM-PRO" w:hAnsi="HG丸ｺﾞｼｯｸM-PRO"/>
                      <w:b/>
                      <w:bCs/>
                      <w:noProof/>
                      <w:sz w:val="24"/>
                      <w:szCs w:val="24"/>
                    </w:rPr>
                  </w:pPr>
                  <w:r w:rsidRPr="00E02DCD">
                    <w:rPr>
                      <w:rFonts w:ascii="HG丸ｺﾞｼｯｸM-PRO" w:eastAsia="HG丸ｺﾞｼｯｸM-PRO" w:hAnsi="HG丸ｺﾞｼｯｸM-PRO" w:hint="eastAsia"/>
                      <w:b/>
                      <w:bCs/>
                      <w:noProof/>
                      <w:sz w:val="24"/>
                      <w:szCs w:val="24"/>
                    </w:rPr>
                    <w:t>～労務費等の適正な価格転嫁のための企業対策とは～</w:t>
                  </w:r>
                </w:p>
              </w:tc>
            </w:tr>
          </w:tbl>
          <w:p w14:paraId="73DB27A5" w14:textId="77777777" w:rsidR="00E02DCD" w:rsidRPr="00A001DA" w:rsidRDefault="00E02DCD" w:rsidP="004455F5">
            <w:pPr>
              <w:spacing w:line="60" w:lineRule="exact"/>
              <w:rPr>
                <w:sz w:val="6"/>
                <w:szCs w:val="8"/>
              </w:rPr>
            </w:pPr>
          </w:p>
          <w:tbl>
            <w:tblPr>
              <w:tblStyle w:val="a3"/>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026"/>
            </w:tblGrid>
            <w:tr w:rsidR="00E02DCD" w14:paraId="75DDAE29" w14:textId="77777777" w:rsidTr="00102934">
              <w:trPr>
                <w:trHeight w:val="295"/>
              </w:trPr>
              <w:tc>
                <w:tcPr>
                  <w:tcW w:w="1308" w:type="dxa"/>
                  <w:vMerge w:val="restart"/>
                  <w:shd w:val="clear" w:color="auto" w:fill="FFE99C" w:themeFill="accent1" w:themeFillTint="66"/>
                  <w:vAlign w:val="center"/>
                </w:tcPr>
                <w:p w14:paraId="398CE226" w14:textId="77777777" w:rsidR="00E02DCD" w:rsidRPr="00D7208E"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講師</w:t>
                  </w:r>
                </w:p>
              </w:tc>
              <w:tc>
                <w:tcPr>
                  <w:tcW w:w="7026" w:type="dxa"/>
                  <w:vAlign w:val="center"/>
                </w:tcPr>
                <w:p w14:paraId="6CCC935C" w14:textId="18AC4DED" w:rsidR="00E02DCD" w:rsidRPr="00E62F79" w:rsidRDefault="00E02DCD" w:rsidP="00E62F79">
                  <w:pPr>
                    <w:spacing w:line="0" w:lineRule="atLeast"/>
                    <w:ind w:rightChars="-78" w:right="-164"/>
                    <w:jc w:val="left"/>
                    <w:rPr>
                      <w:rFonts w:ascii="HG丸ｺﾞｼｯｸM-PRO" w:eastAsia="HG丸ｺﾞｼｯｸM-PRO" w:hAnsi="HG丸ｺﾞｼｯｸM-PRO"/>
                      <w:bCs/>
                      <w:noProof/>
                      <w:sz w:val="20"/>
                      <w:szCs w:val="20"/>
                    </w:rPr>
                  </w:pPr>
                  <w:r>
                    <w:rPr>
                      <w:rFonts w:ascii="HG丸ｺﾞｼｯｸM-PRO" w:eastAsia="HG丸ｺﾞｼｯｸM-PRO" w:hAnsi="HG丸ｺﾞｼｯｸM-PRO" w:hint="eastAsia"/>
                      <w:bCs/>
                      <w:noProof/>
                      <w:sz w:val="28"/>
                      <w:szCs w:val="16"/>
                    </w:rPr>
                    <w:t>長野県よろず支援拠点</w:t>
                  </w:r>
                  <w:r w:rsidR="00CF3AC2" w:rsidRPr="00E62F79">
                    <w:rPr>
                      <w:rFonts w:ascii="HG丸ｺﾞｼｯｸM-PRO" w:eastAsia="HG丸ｺﾞｼｯｸM-PRO" w:hAnsi="HG丸ｺﾞｼｯｸM-PRO" w:hint="eastAsia"/>
                      <w:bCs/>
                      <w:noProof/>
                      <w:sz w:val="20"/>
                      <w:szCs w:val="20"/>
                    </w:rPr>
                    <w:t>（公益財団</w:t>
                  </w:r>
                  <w:r w:rsidR="004E4C2C" w:rsidRPr="00E62F79">
                    <w:rPr>
                      <w:rFonts w:ascii="HG丸ｺﾞｼｯｸM-PRO" w:eastAsia="HG丸ｺﾞｼｯｸM-PRO" w:hAnsi="HG丸ｺﾞｼｯｸM-PRO" w:hint="eastAsia"/>
                      <w:bCs/>
                      <w:noProof/>
                      <w:sz w:val="20"/>
                      <w:szCs w:val="20"/>
                    </w:rPr>
                    <w:t>法人</w:t>
                  </w:r>
                  <w:r w:rsidR="00CF3AC2" w:rsidRPr="00E62F79">
                    <w:rPr>
                      <w:rFonts w:ascii="HG丸ｺﾞｼｯｸM-PRO" w:eastAsia="HG丸ｺﾞｼｯｸM-PRO" w:hAnsi="HG丸ｺﾞｼｯｸM-PRO" w:hint="eastAsia"/>
                      <w:bCs/>
                      <w:noProof/>
                      <w:sz w:val="20"/>
                      <w:szCs w:val="20"/>
                    </w:rPr>
                    <w:t>長野県産業振興機構</w:t>
                  </w:r>
                  <w:r w:rsidR="00E62F79" w:rsidRPr="00E62F79">
                    <w:rPr>
                      <w:rFonts w:ascii="HG丸ｺﾞｼｯｸM-PRO" w:eastAsia="HG丸ｺﾞｼｯｸM-PRO" w:hAnsi="HG丸ｺﾞｼｯｸM-PRO" w:hint="eastAsia"/>
                      <w:bCs/>
                      <w:noProof/>
                      <w:sz w:val="20"/>
                      <w:szCs w:val="20"/>
                    </w:rPr>
                    <w:t>内</w:t>
                  </w:r>
                  <w:r w:rsidR="00CF3AC2" w:rsidRPr="00E62F79">
                    <w:rPr>
                      <w:rFonts w:ascii="HG丸ｺﾞｼｯｸM-PRO" w:eastAsia="HG丸ｺﾞｼｯｸM-PRO" w:hAnsi="HG丸ｺﾞｼｯｸM-PRO" w:hint="eastAsia"/>
                      <w:bCs/>
                      <w:noProof/>
                      <w:sz w:val="20"/>
                      <w:szCs w:val="20"/>
                    </w:rPr>
                    <w:t>）</w:t>
                  </w:r>
                </w:p>
                <w:p w14:paraId="7F3E1C2A" w14:textId="44DB04F5" w:rsidR="00E02DCD" w:rsidRDefault="00E02DCD" w:rsidP="004455F5">
                  <w:pPr>
                    <w:spacing w:line="0" w:lineRule="atLeast"/>
                    <w:jc w:val="left"/>
                    <w:rPr>
                      <w:rFonts w:ascii="HG丸ｺﾞｼｯｸM-PRO" w:eastAsia="HG丸ｺﾞｼｯｸM-PRO" w:hAnsi="HG丸ｺﾞｼｯｸM-PRO"/>
                      <w:bCs/>
                      <w:noProof/>
                      <w:sz w:val="28"/>
                      <w:szCs w:val="16"/>
                    </w:rPr>
                  </w:pPr>
                  <w:r>
                    <w:rPr>
                      <w:rFonts w:ascii="HG丸ｺﾞｼｯｸM-PRO" w:eastAsia="HG丸ｺﾞｼｯｸM-PRO" w:hAnsi="HG丸ｺﾞｼｯｸM-PRO" w:hint="eastAsia"/>
                      <w:bCs/>
                      <w:noProof/>
                      <w:sz w:val="28"/>
                      <w:szCs w:val="16"/>
                    </w:rPr>
                    <w:t>サブチーフ・コーディネーター</w:t>
                  </w:r>
                </w:p>
                <w:p w14:paraId="0CCB7F42" w14:textId="5AAB9D25" w:rsidR="00E02DCD" w:rsidRPr="00BD61AA" w:rsidRDefault="00BD61AA" w:rsidP="004455F5">
                  <w:pPr>
                    <w:spacing w:line="0" w:lineRule="atLeast"/>
                    <w:jc w:val="left"/>
                    <w:rPr>
                      <w:rFonts w:ascii="HG丸ｺﾞｼｯｸM-PRO" w:eastAsia="HG丸ｺﾞｼｯｸM-PRO" w:hAnsi="HG丸ｺﾞｼｯｸM-PRO"/>
                      <w:bCs/>
                      <w:noProof/>
                      <w:sz w:val="24"/>
                      <w:szCs w:val="24"/>
                    </w:rPr>
                  </w:pPr>
                  <w:r>
                    <w:rPr>
                      <w:rFonts w:ascii="HG丸ｺﾞｼｯｸM-PRO" w:eastAsia="HG丸ｺﾞｼｯｸM-PRO" w:hAnsi="HG丸ｺﾞｼｯｸM-PRO" w:hint="eastAsia"/>
                      <w:bCs/>
                      <w:noProof/>
                      <w:sz w:val="24"/>
                      <w:szCs w:val="24"/>
                    </w:rPr>
                    <w:t>（</w:t>
                  </w:r>
                  <w:r w:rsidR="00E62F79">
                    <w:rPr>
                      <w:rFonts w:ascii="HG丸ｺﾞｼｯｸM-PRO" w:eastAsia="HG丸ｺﾞｼｯｸM-PRO" w:hAnsi="HG丸ｺﾞｼｯｸM-PRO" w:hint="eastAsia"/>
                      <w:bCs/>
                      <w:noProof/>
                      <w:sz w:val="24"/>
                      <w:szCs w:val="24"/>
                    </w:rPr>
                    <w:t xml:space="preserve"> </w:t>
                  </w:r>
                  <w:r w:rsidRPr="00BD61AA">
                    <w:rPr>
                      <w:rFonts w:ascii="HG丸ｺﾞｼｯｸM-PRO" w:eastAsia="HG丸ｺﾞｼｯｸM-PRO" w:hAnsi="HG丸ｺﾞｼｯｸM-PRO" w:hint="eastAsia"/>
                      <w:bCs/>
                      <w:noProof/>
                      <w:sz w:val="24"/>
                      <w:szCs w:val="24"/>
                    </w:rPr>
                    <w:t>ひぐち経営コンサルタント　代表</w:t>
                  </w:r>
                  <w:r w:rsidR="00E62F79">
                    <w:rPr>
                      <w:rFonts w:ascii="HG丸ｺﾞｼｯｸM-PRO" w:eastAsia="HG丸ｺﾞｼｯｸM-PRO" w:hAnsi="HG丸ｺﾞｼｯｸM-PRO" w:hint="eastAsia"/>
                      <w:bCs/>
                      <w:noProof/>
                      <w:sz w:val="24"/>
                      <w:szCs w:val="24"/>
                    </w:rPr>
                    <w:t xml:space="preserve"> </w:t>
                  </w:r>
                  <w:r>
                    <w:rPr>
                      <w:rFonts w:ascii="HG丸ｺﾞｼｯｸM-PRO" w:eastAsia="HG丸ｺﾞｼｯｸM-PRO" w:hAnsi="HG丸ｺﾞｼｯｸM-PRO" w:hint="eastAsia"/>
                      <w:bCs/>
                      <w:noProof/>
                      <w:sz w:val="24"/>
                      <w:szCs w:val="24"/>
                    </w:rPr>
                    <w:t>）</w:t>
                  </w:r>
                </w:p>
              </w:tc>
            </w:tr>
            <w:tr w:rsidR="00E02DCD" w14:paraId="5DEADE5A" w14:textId="77777777" w:rsidTr="00102934">
              <w:trPr>
                <w:trHeight w:val="295"/>
              </w:trPr>
              <w:tc>
                <w:tcPr>
                  <w:tcW w:w="1308" w:type="dxa"/>
                  <w:vMerge/>
                  <w:shd w:val="clear" w:color="auto" w:fill="FFE99C" w:themeFill="accent1" w:themeFillTint="66"/>
                  <w:vAlign w:val="center"/>
                </w:tcPr>
                <w:p w14:paraId="546F5B05" w14:textId="77777777" w:rsidR="00E02DCD"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p>
              </w:tc>
              <w:tc>
                <w:tcPr>
                  <w:tcW w:w="7026" w:type="dxa"/>
                  <w:vAlign w:val="center"/>
                </w:tcPr>
                <w:p w14:paraId="4F03C008" w14:textId="2CA99F1A" w:rsidR="00E02DCD" w:rsidRPr="00A70865" w:rsidRDefault="00342A9A" w:rsidP="004455F5">
                  <w:pPr>
                    <w:spacing w:line="600" w:lineRule="exact"/>
                    <w:jc w:val="left"/>
                    <w:rPr>
                      <w:rFonts w:ascii="HG丸ｺﾞｼｯｸM-PRO" w:eastAsia="HG丸ｺﾞｼｯｸM-PRO" w:hAnsi="HG丸ｺﾞｼｯｸM-PRO"/>
                      <w:bCs/>
                      <w:noProof/>
                      <w:sz w:val="28"/>
                      <w:szCs w:val="16"/>
                    </w:rPr>
                  </w:pP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ひぐち</w:t>
                        </w:r>
                      </w:rt>
                      <w:rubyBase>
                        <w:r w:rsidR="00342A9A">
                          <w:rPr>
                            <w:rFonts w:ascii="HG丸ｺﾞｼｯｸM-PRO" w:eastAsia="HG丸ｺﾞｼｯｸM-PRO" w:hAnsi="HG丸ｺﾞｼｯｸM-PRO"/>
                            <w:b/>
                            <w:noProof/>
                            <w:sz w:val="36"/>
                            <w:szCs w:val="20"/>
                          </w:rPr>
                          <w:t>樋口</w:t>
                        </w:r>
                      </w:rubyBase>
                    </w:ruby>
                  </w:r>
                  <w:r w:rsidR="00E02DCD">
                    <w:rPr>
                      <w:rFonts w:ascii="HG丸ｺﾞｼｯｸM-PRO" w:eastAsia="HG丸ｺﾞｼｯｸM-PRO" w:hAnsi="HG丸ｺﾞｼｯｸM-PRO" w:hint="eastAsia"/>
                      <w:b/>
                      <w:noProof/>
                      <w:sz w:val="36"/>
                      <w:szCs w:val="20"/>
                    </w:rPr>
                    <w:t xml:space="preserve">　</w:t>
                  </w: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たけ</w:t>
                        </w:r>
                      </w:rt>
                      <w:rubyBase>
                        <w:r w:rsidR="00342A9A">
                          <w:rPr>
                            <w:rFonts w:ascii="HG丸ｺﾞｼｯｸM-PRO" w:eastAsia="HG丸ｺﾞｼｯｸM-PRO" w:hAnsi="HG丸ｺﾞｼｯｸM-PRO"/>
                            <w:b/>
                            <w:noProof/>
                            <w:sz w:val="36"/>
                            <w:szCs w:val="20"/>
                          </w:rPr>
                          <w:t>武</w:t>
                        </w:r>
                      </w:rubyBase>
                    </w:ruby>
                  </w:r>
                  <w:r>
                    <w:rPr>
                      <w:rFonts w:ascii="HG丸ｺﾞｼｯｸM-PRO" w:eastAsia="HG丸ｺﾞｼｯｸM-PRO" w:hAnsi="HG丸ｺﾞｼｯｸM-PRO"/>
                      <w:b/>
                      <w:noProof/>
                      <w:sz w:val="36"/>
                      <w:szCs w:val="20"/>
                    </w:rPr>
                    <w:ruby>
                      <w:rubyPr>
                        <w:rubyAlign w:val="distributeSpace"/>
                        <w:hps w:val="18"/>
                        <w:hpsRaise w:val="34"/>
                        <w:hpsBaseText w:val="36"/>
                        <w:lid w:val="ja-JP"/>
                      </w:rubyPr>
                      <w:rt>
                        <w:r w:rsidR="00342A9A" w:rsidRPr="00342A9A">
                          <w:rPr>
                            <w:rFonts w:ascii="HG丸ｺﾞｼｯｸM-PRO" w:eastAsia="HG丸ｺﾞｼｯｸM-PRO" w:hAnsi="HG丸ｺﾞｼｯｸM-PRO"/>
                            <w:b/>
                            <w:noProof/>
                            <w:sz w:val="18"/>
                            <w:szCs w:val="20"/>
                          </w:rPr>
                          <w:t>のぶ</w:t>
                        </w:r>
                      </w:rt>
                      <w:rubyBase>
                        <w:r w:rsidR="00342A9A">
                          <w:rPr>
                            <w:rFonts w:ascii="HG丸ｺﾞｼｯｸM-PRO" w:eastAsia="HG丸ｺﾞｼｯｸM-PRO" w:hAnsi="HG丸ｺﾞｼｯｸM-PRO"/>
                            <w:b/>
                            <w:noProof/>
                            <w:sz w:val="36"/>
                            <w:szCs w:val="20"/>
                          </w:rPr>
                          <w:t>伸</w:t>
                        </w:r>
                      </w:rubyBase>
                    </w:ruby>
                  </w:r>
                  <w:r w:rsidR="00E02DCD" w:rsidRPr="00953CF9">
                    <w:rPr>
                      <w:rFonts w:ascii="HG丸ｺﾞｼｯｸM-PRO" w:eastAsia="HG丸ｺﾞｼｯｸM-PRO" w:hAnsi="HG丸ｺﾞｼｯｸM-PRO" w:hint="eastAsia"/>
                      <w:b/>
                      <w:noProof/>
                      <w:sz w:val="36"/>
                      <w:szCs w:val="20"/>
                    </w:rPr>
                    <w:t xml:space="preserve">　</w:t>
                  </w:r>
                  <w:r w:rsidR="00E02DCD">
                    <w:rPr>
                      <w:rFonts w:ascii="HG丸ｺﾞｼｯｸM-PRO" w:eastAsia="HG丸ｺﾞｼｯｸM-PRO" w:hAnsi="HG丸ｺﾞｼｯｸM-PRO" w:hint="eastAsia"/>
                      <w:b/>
                      <w:noProof/>
                      <w:sz w:val="36"/>
                      <w:szCs w:val="20"/>
                    </w:rPr>
                    <w:t>氏</w:t>
                  </w:r>
                </w:p>
              </w:tc>
            </w:tr>
          </w:tbl>
          <w:p w14:paraId="16610EAB" w14:textId="77777777" w:rsidR="00E02DCD" w:rsidRPr="00A001DA" w:rsidRDefault="00E02DCD" w:rsidP="004455F5">
            <w:pPr>
              <w:spacing w:line="60" w:lineRule="exact"/>
              <w:rPr>
                <w:sz w:val="6"/>
                <w:szCs w:val="6"/>
              </w:rPr>
            </w:pPr>
          </w:p>
          <w:tbl>
            <w:tblPr>
              <w:tblStyle w:val="a3"/>
              <w:tblW w:w="83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4906"/>
              <w:gridCol w:w="2136"/>
            </w:tblGrid>
            <w:tr w:rsidR="00E02DCD" w14:paraId="09030D85" w14:textId="77777777" w:rsidTr="00102934">
              <w:trPr>
                <w:trHeight w:val="567"/>
              </w:trPr>
              <w:tc>
                <w:tcPr>
                  <w:tcW w:w="1303" w:type="dxa"/>
                  <w:shd w:val="clear" w:color="auto" w:fill="FFE99C" w:themeFill="accent1" w:themeFillTint="66"/>
                  <w:vAlign w:val="center"/>
                </w:tcPr>
                <w:p w14:paraId="247C8626" w14:textId="77777777" w:rsidR="00E02DCD"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講師</w:t>
                  </w:r>
                </w:p>
                <w:p w14:paraId="583312FB" w14:textId="77777777" w:rsidR="00E02DCD" w:rsidRPr="00665AF9" w:rsidRDefault="00E02DCD" w:rsidP="004455F5">
                  <w:pPr>
                    <w:spacing w:line="0" w:lineRule="atLeast"/>
                    <w:jc w:val="center"/>
                    <w:rPr>
                      <w:rFonts w:ascii="HG丸ｺﾞｼｯｸM-PRO" w:eastAsia="HG丸ｺﾞｼｯｸM-PRO" w:hAnsi="HG丸ｺﾞｼｯｸM-PRO"/>
                      <w:bCs/>
                      <w:noProof/>
                      <w:sz w:val="28"/>
                      <w:szCs w:val="16"/>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ご紹介</w:t>
                  </w:r>
                </w:p>
              </w:tc>
              <w:tc>
                <w:tcPr>
                  <w:tcW w:w="4961" w:type="dxa"/>
                  <w:vAlign w:val="center"/>
                </w:tcPr>
                <w:p w14:paraId="408F69A9" w14:textId="1F3D1A70" w:rsidR="00E02DCD" w:rsidRPr="00330409" w:rsidRDefault="001160ED" w:rsidP="001160ED">
                  <w:pPr>
                    <w:spacing w:line="240" w:lineRule="exact"/>
                    <w:rPr>
                      <w:rFonts w:ascii="HG丸ｺﾞｼｯｸM-PRO" w:eastAsia="HG丸ｺﾞｼｯｸM-PRO" w:hAnsi="HG丸ｺﾞｼｯｸM-PRO"/>
                      <w:color w:val="000000" w:themeColor="text1"/>
                    </w:rPr>
                  </w:pPr>
                  <w:r w:rsidRPr="00330409">
                    <w:rPr>
                      <w:rFonts w:ascii="HG丸ｺﾞｼｯｸM-PRO" w:eastAsia="HG丸ｺﾞｼｯｸM-PRO" w:hAnsi="HG丸ｺﾞｼｯｸM-PRO" w:hint="eastAsia"/>
                      <w:color w:val="000000" w:themeColor="text1"/>
                    </w:rPr>
                    <w:t>前職の地方銀行では、法人融資、M&amp;A、新規開拓、法務部門に従事。経営計画作成、資金繰り改善、M&amp;A事業継承の取り組み実績は多数。経営者支援を目的に独立開業後、「誠心誠意」をモットーに、経営者に寄り添った</w:t>
                  </w:r>
                  <w:r w:rsidR="004F7711">
                    <w:rPr>
                      <w:rFonts w:ascii="HG丸ｺﾞｼｯｸM-PRO" w:eastAsia="HG丸ｺﾞｼｯｸM-PRO" w:hAnsi="HG丸ｺﾞｼｯｸM-PRO" w:hint="eastAsia"/>
                      <w:color w:val="000000" w:themeColor="text1"/>
                    </w:rPr>
                    <w:t>伴走</w:t>
                  </w:r>
                  <w:r w:rsidRPr="00330409">
                    <w:rPr>
                      <w:rFonts w:ascii="HG丸ｺﾞｼｯｸM-PRO" w:eastAsia="HG丸ｺﾞｼｯｸM-PRO" w:hAnsi="HG丸ｺﾞｼｯｸM-PRO" w:hint="eastAsia"/>
                      <w:color w:val="000000" w:themeColor="text1"/>
                    </w:rPr>
                    <w:t>型支援に取り組む。公益財団法人長野県産業</w:t>
                  </w:r>
                  <w:r w:rsidR="00A847AB">
                    <w:rPr>
                      <w:rFonts w:ascii="HG丸ｺﾞｼｯｸM-PRO" w:eastAsia="HG丸ｺﾞｼｯｸM-PRO" w:hAnsi="HG丸ｺﾞｼｯｸM-PRO" w:hint="eastAsia"/>
                      <w:color w:val="000000" w:themeColor="text1"/>
                    </w:rPr>
                    <w:t>振興</w:t>
                  </w:r>
                  <w:r w:rsidRPr="00330409">
                    <w:rPr>
                      <w:rFonts w:ascii="HG丸ｺﾞｼｯｸM-PRO" w:eastAsia="HG丸ｺﾞｼｯｸM-PRO" w:hAnsi="HG丸ｺﾞｼｯｸM-PRO" w:hint="eastAsia"/>
                      <w:color w:val="000000" w:themeColor="text1"/>
                    </w:rPr>
                    <w:t>機構の「価格交渉サポートセミナー」講師を務め、「長野県よろず支援拠点」では、「価格転嫁サポート窓口」として長野県内中小企業経営者への「価格転嫁交渉」アドバイス</w:t>
                  </w:r>
                  <w:r w:rsidR="00C96F13">
                    <w:rPr>
                      <w:rFonts w:ascii="HG丸ｺﾞｼｯｸM-PRO" w:eastAsia="HG丸ｺﾞｼｯｸM-PRO" w:hAnsi="HG丸ｺﾞｼｯｸM-PRO" w:hint="eastAsia"/>
                      <w:color w:val="000000" w:themeColor="text1"/>
                    </w:rPr>
                    <w:t>・</w:t>
                  </w:r>
                  <w:r w:rsidRPr="00330409">
                    <w:rPr>
                      <w:rFonts w:ascii="HG丸ｺﾞｼｯｸM-PRO" w:eastAsia="HG丸ｺﾞｼｯｸM-PRO" w:hAnsi="HG丸ｺﾞｼｯｸM-PRO" w:hint="eastAsia"/>
                      <w:color w:val="000000" w:themeColor="text1"/>
                    </w:rPr>
                    <w:t>セミナーを数多く実施。</w:t>
                  </w:r>
                </w:p>
              </w:tc>
              <w:tc>
                <w:tcPr>
                  <w:tcW w:w="2070" w:type="dxa"/>
                  <w:vAlign w:val="center"/>
                </w:tcPr>
                <w:p w14:paraId="58D5469E" w14:textId="53DC8126" w:rsidR="00E02DCD" w:rsidRPr="00665AF9" w:rsidRDefault="001160ED" w:rsidP="004455F5">
                  <w:pPr>
                    <w:spacing w:line="0" w:lineRule="atLeast"/>
                    <w:jc w:val="center"/>
                    <w:rPr>
                      <w:rFonts w:ascii="HG丸ｺﾞｼｯｸM-PRO" w:eastAsia="HG丸ｺﾞｼｯｸM-PRO" w:hAnsi="HG丸ｺﾞｼｯｸM-PRO"/>
                      <w:bCs/>
                      <w:noProof/>
                      <w:sz w:val="28"/>
                      <w:szCs w:val="16"/>
                    </w:rPr>
                  </w:pPr>
                  <w:r>
                    <w:rPr>
                      <w:noProof/>
                    </w:rPr>
                    <w:drawing>
                      <wp:inline distT="0" distB="0" distL="0" distR="0" wp14:anchorId="4D5371C9" wp14:editId="16F006B0">
                        <wp:extent cx="1218881" cy="1497330"/>
                        <wp:effectExtent l="0" t="0" r="635"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689" r="10399"/>
                                <a:stretch/>
                              </pic:blipFill>
                              <pic:spPr bwMode="auto">
                                <a:xfrm>
                                  <a:off x="0" y="0"/>
                                  <a:ext cx="1249368" cy="153478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2A4CEE" w14:textId="77777777" w:rsidR="00E02DCD" w:rsidRPr="00A001DA" w:rsidRDefault="00E02DCD" w:rsidP="004455F5">
            <w:pPr>
              <w:spacing w:line="60" w:lineRule="exact"/>
              <w:rPr>
                <w:sz w:val="6"/>
                <w:szCs w:val="6"/>
              </w:rPr>
            </w:pPr>
          </w:p>
          <w:p w14:paraId="52D62758" w14:textId="77777777" w:rsidR="00E02DCD" w:rsidRDefault="00E02DCD" w:rsidP="004455F5">
            <w:pPr>
              <w:spacing w:line="60" w:lineRule="exact"/>
            </w:pPr>
            <w:r>
              <w:rPr>
                <w:rFonts w:hint="eastAsia"/>
              </w:rPr>
              <w:t xml:space="preserve">　</w:t>
            </w:r>
          </w:p>
        </w:tc>
      </w:tr>
    </w:tbl>
    <w:p w14:paraId="13B75098" w14:textId="7A9B8B97" w:rsidR="00E02DCD" w:rsidRDefault="00E02DCD" w:rsidP="006D026E">
      <w:pPr>
        <w:spacing w:line="140" w:lineRule="exact"/>
      </w:pPr>
    </w:p>
    <w:tbl>
      <w:tblPr>
        <w:tblStyle w:val="a3"/>
        <w:tblW w:w="0" w:type="auto"/>
        <w:shd w:val="clear" w:color="auto" w:fill="FFFFFF" w:themeFill="background1"/>
        <w:tblLook w:val="04A0" w:firstRow="1" w:lastRow="0" w:firstColumn="1" w:lastColumn="0" w:noHBand="0" w:noVBand="1"/>
      </w:tblPr>
      <w:tblGrid>
        <w:gridCol w:w="8555"/>
      </w:tblGrid>
      <w:tr w:rsidR="00E02DCD" w14:paraId="0F2F9702" w14:textId="77777777" w:rsidTr="004455F5">
        <w:tc>
          <w:tcPr>
            <w:tcW w:w="8504" w:type="dxa"/>
            <w:shd w:val="clear" w:color="auto" w:fill="FFFFFF" w:themeFill="background1"/>
          </w:tcPr>
          <w:p w14:paraId="3481256C" w14:textId="77777777" w:rsidR="00E02DCD" w:rsidRDefault="00E02DCD" w:rsidP="004455F5">
            <w:pPr>
              <w:spacing w:line="60" w:lineRule="exact"/>
            </w:pPr>
          </w:p>
          <w:tbl>
            <w:tblPr>
              <w:tblStyle w:val="a3"/>
              <w:tblW w:w="83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031"/>
            </w:tblGrid>
            <w:tr w:rsidR="00E02DCD" w14:paraId="766F3E3B" w14:textId="77777777" w:rsidTr="00102934">
              <w:trPr>
                <w:trHeight w:val="567"/>
              </w:trPr>
              <w:tc>
                <w:tcPr>
                  <w:tcW w:w="1303" w:type="dxa"/>
                  <w:shd w:val="clear" w:color="auto" w:fill="F5E7D8" w:themeFill="accent3" w:themeFillTint="33"/>
                  <w:vAlign w:val="center"/>
                </w:tcPr>
                <w:p w14:paraId="59857E91" w14:textId="77777777" w:rsidR="00E02DCD" w:rsidRPr="00D7208E"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sidRPr="00D7208E">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日程</w:t>
                  </w:r>
                </w:p>
              </w:tc>
              <w:tc>
                <w:tcPr>
                  <w:tcW w:w="7031" w:type="dxa"/>
                  <w:vAlign w:val="center"/>
                </w:tcPr>
                <w:p w14:paraId="715574D0" w14:textId="51A4F084" w:rsidR="00E02DCD" w:rsidRPr="00330409" w:rsidRDefault="00E02DCD" w:rsidP="004455F5">
                  <w:pPr>
                    <w:spacing w:line="0" w:lineRule="atLeast"/>
                    <w:rPr>
                      <w:noProof/>
                      <w:sz w:val="44"/>
                      <w:szCs w:val="44"/>
                    </w:rPr>
                  </w:pPr>
                  <w:r w:rsidRPr="00330409">
                    <w:rPr>
                      <w:rFonts w:ascii="HG丸ｺﾞｼｯｸM-PRO" w:eastAsia="HG丸ｺﾞｼｯｸM-PRO" w:hAnsi="HG丸ｺﾞｼｯｸM-PRO" w:hint="eastAsia"/>
                      <w:b/>
                      <w:bCs/>
                      <w:noProof/>
                      <w:sz w:val="44"/>
                      <w:szCs w:val="44"/>
                    </w:rPr>
                    <w:t>令和７年１月</w:t>
                  </w:r>
                  <w:r w:rsidR="001160ED" w:rsidRPr="00330409">
                    <w:rPr>
                      <w:rFonts w:ascii="HG丸ｺﾞｼｯｸM-PRO" w:eastAsia="HG丸ｺﾞｼｯｸM-PRO" w:hAnsi="HG丸ｺﾞｼｯｸM-PRO" w:hint="eastAsia"/>
                      <w:b/>
                      <w:bCs/>
                      <w:noProof/>
                      <w:sz w:val="44"/>
                      <w:szCs w:val="44"/>
                    </w:rPr>
                    <w:t>２８</w:t>
                  </w:r>
                  <w:r w:rsidRPr="00330409">
                    <w:rPr>
                      <w:rFonts w:ascii="HG丸ｺﾞｼｯｸM-PRO" w:eastAsia="HG丸ｺﾞｼｯｸM-PRO" w:hAnsi="HG丸ｺﾞｼｯｸM-PRO" w:hint="eastAsia"/>
                      <w:b/>
                      <w:bCs/>
                      <w:noProof/>
                      <w:sz w:val="44"/>
                      <w:szCs w:val="44"/>
                    </w:rPr>
                    <w:t>日（</w:t>
                  </w:r>
                  <w:r w:rsidR="001160ED" w:rsidRPr="00330409">
                    <w:rPr>
                      <w:rFonts w:ascii="HG丸ｺﾞｼｯｸM-PRO" w:eastAsia="HG丸ｺﾞｼｯｸM-PRO" w:hAnsi="HG丸ｺﾞｼｯｸM-PRO" w:hint="eastAsia"/>
                      <w:b/>
                      <w:bCs/>
                      <w:noProof/>
                      <w:sz w:val="44"/>
                      <w:szCs w:val="44"/>
                    </w:rPr>
                    <w:t>火</w:t>
                  </w:r>
                  <w:r w:rsidRPr="00330409">
                    <w:rPr>
                      <w:rFonts w:ascii="HG丸ｺﾞｼｯｸM-PRO" w:eastAsia="HG丸ｺﾞｼｯｸM-PRO" w:hAnsi="HG丸ｺﾞｼｯｸM-PRO" w:hint="eastAsia"/>
                      <w:b/>
                      <w:bCs/>
                      <w:noProof/>
                      <w:sz w:val="44"/>
                      <w:szCs w:val="44"/>
                    </w:rPr>
                    <w:t>）</w:t>
                  </w:r>
                </w:p>
              </w:tc>
            </w:tr>
          </w:tbl>
          <w:p w14:paraId="24B34237" w14:textId="77777777" w:rsidR="00E02DCD" w:rsidRPr="00A001DA" w:rsidRDefault="00E02DCD" w:rsidP="004455F5">
            <w:pPr>
              <w:spacing w:line="60" w:lineRule="exact"/>
              <w:rPr>
                <w:sz w:val="6"/>
                <w:szCs w:val="8"/>
              </w:rPr>
            </w:pPr>
          </w:p>
          <w:tbl>
            <w:tblPr>
              <w:tblStyle w:val="a3"/>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026"/>
            </w:tblGrid>
            <w:tr w:rsidR="00E02DCD" w14:paraId="375A2776" w14:textId="77777777" w:rsidTr="00102934">
              <w:trPr>
                <w:trHeight w:val="567"/>
              </w:trPr>
              <w:tc>
                <w:tcPr>
                  <w:tcW w:w="1308" w:type="dxa"/>
                  <w:shd w:val="clear" w:color="auto" w:fill="F5E7D8" w:themeFill="accent3" w:themeFillTint="33"/>
                  <w:vAlign w:val="center"/>
                </w:tcPr>
                <w:p w14:paraId="0BFFF74C" w14:textId="77777777" w:rsidR="00E02DCD" w:rsidRPr="00D7208E"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sidRPr="00D7208E">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時間</w:t>
                  </w:r>
                </w:p>
              </w:tc>
              <w:tc>
                <w:tcPr>
                  <w:tcW w:w="7026" w:type="dxa"/>
                  <w:vAlign w:val="center"/>
                </w:tcPr>
                <w:p w14:paraId="75BEE4BD" w14:textId="276CFB40" w:rsidR="00E02DCD" w:rsidRPr="007709D8" w:rsidRDefault="00E02DCD" w:rsidP="004455F5">
                  <w:pPr>
                    <w:spacing w:line="0" w:lineRule="atLeast"/>
                    <w:rPr>
                      <w:b/>
                      <w:bCs/>
                      <w:noProof/>
                    </w:rPr>
                  </w:pPr>
                  <w:r>
                    <w:rPr>
                      <w:rFonts w:ascii="HG丸ｺﾞｼｯｸM-PRO" w:eastAsia="HG丸ｺﾞｼｯｸM-PRO" w:hAnsi="HG丸ｺﾞｼｯｸM-PRO" w:hint="eastAsia"/>
                      <w:b/>
                      <w:bCs/>
                      <w:noProof/>
                      <w:sz w:val="32"/>
                      <w:szCs w:val="36"/>
                    </w:rPr>
                    <w:t>13</w:t>
                  </w:r>
                  <w:r w:rsidRPr="007709D8">
                    <w:rPr>
                      <w:rFonts w:ascii="HG丸ｺﾞｼｯｸM-PRO" w:eastAsia="HG丸ｺﾞｼｯｸM-PRO" w:hAnsi="HG丸ｺﾞｼｯｸM-PRO" w:hint="eastAsia"/>
                      <w:b/>
                      <w:bCs/>
                      <w:noProof/>
                      <w:sz w:val="32"/>
                      <w:szCs w:val="36"/>
                    </w:rPr>
                    <w:t>時30分～</w:t>
                  </w:r>
                  <w:r>
                    <w:rPr>
                      <w:rFonts w:ascii="HG丸ｺﾞｼｯｸM-PRO" w:eastAsia="HG丸ｺﾞｼｯｸM-PRO" w:hAnsi="HG丸ｺﾞｼｯｸM-PRO" w:hint="eastAsia"/>
                      <w:b/>
                      <w:bCs/>
                      <w:noProof/>
                      <w:sz w:val="32"/>
                      <w:szCs w:val="36"/>
                    </w:rPr>
                    <w:t>16</w:t>
                  </w:r>
                  <w:r w:rsidRPr="007709D8">
                    <w:rPr>
                      <w:rFonts w:ascii="HG丸ｺﾞｼｯｸM-PRO" w:eastAsia="HG丸ｺﾞｼｯｸM-PRO" w:hAnsi="HG丸ｺﾞｼｯｸM-PRO" w:hint="eastAsia"/>
                      <w:b/>
                      <w:bCs/>
                      <w:noProof/>
                      <w:sz w:val="32"/>
                      <w:szCs w:val="36"/>
                    </w:rPr>
                    <w:t>時</w:t>
                  </w:r>
                  <w:r>
                    <w:rPr>
                      <w:rFonts w:ascii="HG丸ｺﾞｼｯｸM-PRO" w:eastAsia="HG丸ｺﾞｼｯｸM-PRO" w:hAnsi="HG丸ｺﾞｼｯｸM-PRO" w:hint="eastAsia"/>
                      <w:b/>
                      <w:bCs/>
                      <w:noProof/>
                      <w:sz w:val="32"/>
                      <w:szCs w:val="36"/>
                    </w:rPr>
                    <w:t>00</w:t>
                  </w:r>
                  <w:r w:rsidRPr="007709D8">
                    <w:rPr>
                      <w:rFonts w:ascii="HG丸ｺﾞｼｯｸM-PRO" w:eastAsia="HG丸ｺﾞｼｯｸM-PRO" w:hAnsi="HG丸ｺﾞｼｯｸM-PRO" w:hint="eastAsia"/>
                      <w:b/>
                      <w:bCs/>
                      <w:noProof/>
                      <w:sz w:val="32"/>
                      <w:szCs w:val="36"/>
                    </w:rPr>
                    <w:t>分まで</w:t>
                  </w:r>
                  <w:r w:rsidRPr="000333D3">
                    <w:rPr>
                      <w:rFonts w:ascii="HG丸ｺﾞｼｯｸM-PRO" w:eastAsia="HG丸ｺﾞｼｯｸM-PRO" w:hAnsi="HG丸ｺﾞｼｯｸM-PRO" w:hint="eastAsia"/>
                      <w:b/>
                      <w:bCs/>
                      <w:noProof/>
                      <w:sz w:val="24"/>
                      <w:szCs w:val="28"/>
                    </w:rPr>
                    <w:t>（</w:t>
                  </w:r>
                  <w:r w:rsidR="00A847AB">
                    <w:rPr>
                      <w:rFonts w:ascii="HG丸ｺﾞｼｯｸM-PRO" w:eastAsia="HG丸ｺﾞｼｯｸM-PRO" w:hAnsi="HG丸ｺﾞｼｯｸM-PRO" w:hint="eastAsia"/>
                      <w:b/>
                      <w:bCs/>
                      <w:noProof/>
                      <w:sz w:val="24"/>
                      <w:szCs w:val="28"/>
                    </w:rPr>
                    <w:t>受付：</w:t>
                  </w:r>
                  <w:r w:rsidRPr="000333D3">
                    <w:rPr>
                      <w:rFonts w:ascii="HG丸ｺﾞｼｯｸM-PRO" w:eastAsia="HG丸ｺﾞｼｯｸM-PRO" w:hAnsi="HG丸ｺﾞｼｯｸM-PRO" w:hint="eastAsia"/>
                      <w:b/>
                      <w:bCs/>
                      <w:noProof/>
                      <w:sz w:val="24"/>
                      <w:szCs w:val="28"/>
                    </w:rPr>
                    <w:t>13時～）</w:t>
                  </w:r>
                </w:p>
              </w:tc>
            </w:tr>
          </w:tbl>
          <w:p w14:paraId="18A8BD00" w14:textId="77777777" w:rsidR="00E02DCD" w:rsidRPr="00A001DA" w:rsidRDefault="00E02DCD" w:rsidP="004455F5">
            <w:pPr>
              <w:spacing w:line="60" w:lineRule="exact"/>
              <w:rPr>
                <w:sz w:val="6"/>
                <w:szCs w:val="6"/>
              </w:rPr>
            </w:pPr>
          </w:p>
          <w:tbl>
            <w:tblPr>
              <w:tblStyle w:val="a3"/>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026"/>
            </w:tblGrid>
            <w:tr w:rsidR="00E02DCD" w14:paraId="5103FF47" w14:textId="77777777" w:rsidTr="00102934">
              <w:trPr>
                <w:trHeight w:val="454"/>
              </w:trPr>
              <w:tc>
                <w:tcPr>
                  <w:tcW w:w="1308" w:type="dxa"/>
                  <w:vMerge w:val="restart"/>
                  <w:shd w:val="clear" w:color="auto" w:fill="F5E7D8" w:themeFill="accent3" w:themeFillTint="33"/>
                  <w:vAlign w:val="center"/>
                </w:tcPr>
                <w:p w14:paraId="1C676864" w14:textId="77777777" w:rsidR="00E02DCD" w:rsidRPr="00D7208E"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sidRPr="00D7208E">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会場</w:t>
                  </w:r>
                </w:p>
              </w:tc>
              <w:tc>
                <w:tcPr>
                  <w:tcW w:w="7026" w:type="dxa"/>
                  <w:vAlign w:val="center"/>
                </w:tcPr>
                <w:p w14:paraId="461C916E" w14:textId="4154EDED" w:rsidR="00E02DCD" w:rsidRPr="00A001DA" w:rsidRDefault="00E02DCD" w:rsidP="00102934">
                  <w:pPr>
                    <w:spacing w:line="340" w:lineRule="exact"/>
                    <w:rPr>
                      <w:rFonts w:ascii="HG丸ｺﾞｼｯｸM-PRO" w:eastAsia="HG丸ｺﾞｼｯｸM-PRO" w:hAnsi="HG丸ｺﾞｼｯｸM-PRO"/>
                      <w:noProof/>
                      <w:sz w:val="32"/>
                      <w:szCs w:val="36"/>
                    </w:rPr>
                  </w:pPr>
                  <w:r w:rsidRPr="0098119B">
                    <w:rPr>
                      <w:rFonts w:ascii="HG丸ｺﾞｼｯｸM-PRO" w:eastAsia="HG丸ｺﾞｼｯｸM-PRO" w:hAnsi="HG丸ｺﾞｼｯｸM-PRO" w:hint="eastAsia"/>
                      <w:noProof/>
                      <w:sz w:val="32"/>
                      <w:szCs w:val="36"/>
                    </w:rPr>
                    <w:t>長野県伊那文化会館</w:t>
                  </w:r>
                  <w:r w:rsidR="00BD61AA">
                    <w:rPr>
                      <w:rFonts w:ascii="HG丸ｺﾞｼｯｸM-PRO" w:eastAsia="HG丸ｺﾞｼｯｸM-PRO" w:hAnsi="HG丸ｺﾞｼｯｸM-PRO" w:hint="eastAsia"/>
                      <w:noProof/>
                      <w:sz w:val="32"/>
                      <w:szCs w:val="36"/>
                    </w:rPr>
                    <w:t xml:space="preserve"> 「</w:t>
                  </w:r>
                  <w:r w:rsidRPr="0098119B">
                    <w:rPr>
                      <w:rFonts w:ascii="HG丸ｺﾞｼｯｸM-PRO" w:eastAsia="HG丸ｺﾞｼｯｸM-PRO" w:hAnsi="HG丸ｺﾞｼｯｸM-PRO" w:hint="eastAsia"/>
                      <w:noProof/>
                      <w:sz w:val="32"/>
                      <w:szCs w:val="36"/>
                    </w:rPr>
                    <w:t>小ホール</w:t>
                  </w:r>
                  <w:r w:rsidR="00BD61AA">
                    <w:rPr>
                      <w:rFonts w:ascii="HG丸ｺﾞｼｯｸM-PRO" w:eastAsia="HG丸ｺﾞｼｯｸM-PRO" w:hAnsi="HG丸ｺﾞｼｯｸM-PRO" w:hint="eastAsia"/>
                      <w:noProof/>
                      <w:sz w:val="32"/>
                      <w:szCs w:val="36"/>
                    </w:rPr>
                    <w:t>」</w:t>
                  </w:r>
                </w:p>
              </w:tc>
            </w:tr>
            <w:tr w:rsidR="00E02DCD" w14:paraId="5D65B813" w14:textId="77777777" w:rsidTr="00102934">
              <w:trPr>
                <w:trHeight w:val="454"/>
              </w:trPr>
              <w:tc>
                <w:tcPr>
                  <w:tcW w:w="1308" w:type="dxa"/>
                  <w:vMerge/>
                  <w:shd w:val="clear" w:color="auto" w:fill="F5E7D8" w:themeFill="accent3" w:themeFillTint="33"/>
                  <w:vAlign w:val="center"/>
                </w:tcPr>
                <w:p w14:paraId="21652A3A" w14:textId="77777777" w:rsidR="00E02DCD" w:rsidRPr="00D7208E" w:rsidRDefault="00E02DCD" w:rsidP="004455F5">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p>
              </w:tc>
              <w:tc>
                <w:tcPr>
                  <w:tcW w:w="7026" w:type="dxa"/>
                  <w:vAlign w:val="center"/>
                </w:tcPr>
                <w:p w14:paraId="4111A7F8" w14:textId="3A7EEA7A" w:rsidR="00E02DCD" w:rsidRPr="00A001DA" w:rsidRDefault="00E02DCD" w:rsidP="00102934">
                  <w:pPr>
                    <w:spacing w:line="340" w:lineRule="exact"/>
                    <w:rPr>
                      <w:rFonts w:ascii="HG丸ｺﾞｼｯｸM-PRO" w:eastAsia="HG丸ｺﾞｼｯｸM-PRO" w:hAnsi="HG丸ｺﾞｼｯｸM-PRO"/>
                      <w:noProof/>
                      <w:sz w:val="32"/>
                      <w:szCs w:val="36"/>
                    </w:rPr>
                  </w:pPr>
                  <w:r>
                    <w:rPr>
                      <w:rFonts w:ascii="HG丸ｺﾞｼｯｸM-PRO" w:eastAsia="HG丸ｺﾞｼｯｸM-PRO" w:hAnsi="HG丸ｺﾞｼｯｸM-PRO" w:hint="eastAsia"/>
                      <w:noProof/>
                      <w:sz w:val="32"/>
                      <w:szCs w:val="36"/>
                    </w:rPr>
                    <w:t>伊那市</w:t>
                  </w:r>
                  <w:r w:rsidR="001160ED">
                    <w:rPr>
                      <w:rFonts w:ascii="HG丸ｺﾞｼｯｸM-PRO" w:eastAsia="HG丸ｺﾞｼｯｸM-PRO" w:hAnsi="HG丸ｺﾞｼｯｸM-PRO" w:hint="eastAsia"/>
                      <w:noProof/>
                      <w:sz w:val="32"/>
                      <w:szCs w:val="36"/>
                    </w:rPr>
                    <w:t>西町</w:t>
                  </w:r>
                  <w:r w:rsidR="007B266A">
                    <w:rPr>
                      <w:rFonts w:ascii="HG丸ｺﾞｼｯｸM-PRO" w:eastAsia="HG丸ｺﾞｼｯｸM-PRO" w:hAnsi="HG丸ｺﾞｼｯｸM-PRO" w:hint="eastAsia"/>
                      <w:noProof/>
                      <w:sz w:val="32"/>
                      <w:szCs w:val="36"/>
                    </w:rPr>
                    <w:t>5</w:t>
                  </w:r>
                  <w:r w:rsidR="007B266A">
                    <w:rPr>
                      <w:rFonts w:ascii="HG丸ｺﾞｼｯｸM-PRO" w:eastAsia="HG丸ｺﾞｼｯｸM-PRO" w:hAnsi="HG丸ｺﾞｼｯｸM-PRO"/>
                      <w:noProof/>
                      <w:sz w:val="32"/>
                      <w:szCs w:val="36"/>
                    </w:rPr>
                    <w:t>776</w:t>
                  </w:r>
                  <w:r w:rsidR="0078318D">
                    <w:rPr>
                      <w:rFonts w:ascii="HG丸ｺﾞｼｯｸM-PRO" w:eastAsia="HG丸ｺﾞｼｯｸM-PRO" w:hAnsi="HG丸ｺﾞｼｯｸM-PRO" w:hint="eastAsia"/>
                      <w:noProof/>
                      <w:sz w:val="32"/>
                      <w:szCs w:val="36"/>
                    </w:rPr>
                    <w:t>番地</w:t>
                  </w:r>
                  <w:r w:rsidR="007B266A">
                    <w:rPr>
                      <w:rFonts w:ascii="HG丸ｺﾞｼｯｸM-PRO" w:eastAsia="HG丸ｺﾞｼｯｸM-PRO" w:hAnsi="HG丸ｺﾞｼｯｸM-PRO" w:hint="eastAsia"/>
                      <w:noProof/>
                      <w:sz w:val="32"/>
                      <w:szCs w:val="36"/>
                    </w:rPr>
                    <w:t>（</w:t>
                  </w:r>
                  <w:r w:rsidRPr="00A001DA">
                    <w:rPr>
                      <w:rFonts w:ascii="HG丸ｺﾞｼｯｸM-PRO" w:eastAsia="HG丸ｺﾞｼｯｸM-PRO" w:hAnsi="HG丸ｺﾞｼｯｸM-PRO" w:hint="eastAsia"/>
                      <w:noProof/>
                      <w:sz w:val="32"/>
                      <w:szCs w:val="36"/>
                    </w:rPr>
                    <w:t>0265-</w:t>
                  </w:r>
                  <w:r w:rsidR="00102934">
                    <w:rPr>
                      <w:rFonts w:ascii="HG丸ｺﾞｼｯｸM-PRO" w:eastAsia="HG丸ｺﾞｼｯｸM-PRO" w:hAnsi="HG丸ｺﾞｼｯｸM-PRO" w:hint="eastAsia"/>
                      <w:noProof/>
                      <w:sz w:val="32"/>
                      <w:szCs w:val="36"/>
                    </w:rPr>
                    <w:t>73</w:t>
                  </w:r>
                  <w:r w:rsidRPr="00A001DA">
                    <w:rPr>
                      <w:rFonts w:ascii="HG丸ｺﾞｼｯｸM-PRO" w:eastAsia="HG丸ｺﾞｼｯｸM-PRO" w:hAnsi="HG丸ｺﾞｼｯｸM-PRO" w:hint="eastAsia"/>
                      <w:noProof/>
                      <w:sz w:val="32"/>
                      <w:szCs w:val="36"/>
                    </w:rPr>
                    <w:t>-</w:t>
                  </w:r>
                  <w:r w:rsidR="00102934">
                    <w:rPr>
                      <w:rFonts w:ascii="HG丸ｺﾞｼｯｸM-PRO" w:eastAsia="HG丸ｺﾞｼｯｸM-PRO" w:hAnsi="HG丸ｺﾞｼｯｸM-PRO" w:hint="eastAsia"/>
                      <w:noProof/>
                      <w:sz w:val="32"/>
                      <w:szCs w:val="36"/>
                    </w:rPr>
                    <w:t>8822</w:t>
                  </w:r>
                  <w:r w:rsidRPr="00A001DA">
                    <w:rPr>
                      <w:rFonts w:ascii="HG丸ｺﾞｼｯｸM-PRO" w:eastAsia="HG丸ｺﾞｼｯｸM-PRO" w:hAnsi="HG丸ｺﾞｼｯｸM-PRO" w:hint="eastAsia"/>
                      <w:noProof/>
                      <w:sz w:val="32"/>
                      <w:szCs w:val="36"/>
                    </w:rPr>
                    <w:t>）</w:t>
                  </w:r>
                </w:p>
              </w:tc>
            </w:tr>
          </w:tbl>
          <w:p w14:paraId="225388B8" w14:textId="6B4C3929" w:rsidR="00E02DCD" w:rsidRDefault="00E02DCD" w:rsidP="004455F5">
            <w:pPr>
              <w:spacing w:line="60" w:lineRule="exact"/>
              <w:rPr>
                <w:sz w:val="6"/>
                <w:szCs w:val="6"/>
              </w:rPr>
            </w:pPr>
          </w:p>
          <w:tbl>
            <w:tblPr>
              <w:tblStyle w:val="a3"/>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026"/>
            </w:tblGrid>
            <w:tr w:rsidR="00102934" w:rsidRPr="007709D8" w14:paraId="0F29BC09" w14:textId="77777777" w:rsidTr="004C1D6F">
              <w:trPr>
                <w:trHeight w:val="567"/>
              </w:trPr>
              <w:tc>
                <w:tcPr>
                  <w:tcW w:w="1308" w:type="dxa"/>
                  <w:shd w:val="clear" w:color="auto" w:fill="F5E7D8" w:themeFill="accent3" w:themeFillTint="33"/>
                  <w:vAlign w:val="center"/>
                </w:tcPr>
                <w:p w14:paraId="4FCAB85E" w14:textId="7B881335" w:rsidR="00102934" w:rsidRPr="00D7208E" w:rsidRDefault="00102934" w:rsidP="00102934">
                  <w:pPr>
                    <w:spacing w:line="0" w:lineRule="atLeast"/>
                    <w:jc w:val="center"/>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定員</w:t>
                  </w:r>
                </w:p>
              </w:tc>
              <w:tc>
                <w:tcPr>
                  <w:tcW w:w="7026" w:type="dxa"/>
                  <w:vAlign w:val="center"/>
                </w:tcPr>
                <w:p w14:paraId="2F0FE0A4" w14:textId="062BEFE4" w:rsidR="00102934" w:rsidRPr="00102934" w:rsidRDefault="00101353" w:rsidP="00102934">
                  <w:pPr>
                    <w:spacing w:line="0" w:lineRule="atLeast"/>
                    <w:rPr>
                      <w:rFonts w:ascii="HG丸ｺﾞｼｯｸM-PRO" w:eastAsia="HG丸ｺﾞｼｯｸM-PRO" w:hAnsi="HG丸ｺﾞｼｯｸM-PRO"/>
                      <w:noProof/>
                      <w:sz w:val="32"/>
                      <w:szCs w:val="36"/>
                    </w:rPr>
                  </w:pPr>
                  <w:r>
                    <w:rPr>
                      <w:rFonts w:ascii="HG丸ｺﾞｼｯｸM-PRO" w:eastAsia="HG丸ｺﾞｼｯｸM-PRO" w:hAnsi="HG丸ｺﾞｼｯｸM-PRO" w:hint="eastAsia"/>
                      <w:noProof/>
                      <w:sz w:val="32"/>
                      <w:szCs w:val="36"/>
                    </w:rPr>
                    <w:t>100</w:t>
                  </w:r>
                  <w:r w:rsidR="00102934">
                    <w:rPr>
                      <w:rFonts w:ascii="HG丸ｺﾞｼｯｸM-PRO" w:eastAsia="HG丸ｺﾞｼｯｸM-PRO" w:hAnsi="HG丸ｺﾞｼｯｸM-PRO" w:hint="eastAsia"/>
                      <w:noProof/>
                      <w:sz w:val="32"/>
                      <w:szCs w:val="36"/>
                    </w:rPr>
                    <w:t>名</w:t>
                  </w:r>
                  <w:r w:rsidR="00102934" w:rsidRPr="00102934">
                    <w:rPr>
                      <w:rFonts w:ascii="HG丸ｺﾞｼｯｸM-PRO" w:eastAsia="HG丸ｺﾞｼｯｸM-PRO" w:hAnsi="HG丸ｺﾞｼｯｸM-PRO" w:hint="eastAsia"/>
                      <w:noProof/>
                      <w:sz w:val="22"/>
                    </w:rPr>
                    <w:t>（※定数に達した段階で締め切りとさせていただきます</w:t>
                  </w:r>
                  <w:r w:rsidR="00A847AB">
                    <w:rPr>
                      <w:rFonts w:ascii="HG丸ｺﾞｼｯｸM-PRO" w:eastAsia="HG丸ｺﾞｼｯｸM-PRO" w:hAnsi="HG丸ｺﾞｼｯｸM-PRO" w:hint="eastAsia"/>
                      <w:noProof/>
                      <w:sz w:val="22"/>
                    </w:rPr>
                    <w:t>。</w:t>
                  </w:r>
                  <w:r w:rsidR="00102934" w:rsidRPr="00102934">
                    <w:rPr>
                      <w:rFonts w:ascii="HG丸ｺﾞｼｯｸM-PRO" w:eastAsia="HG丸ｺﾞｼｯｸM-PRO" w:hAnsi="HG丸ｺﾞｼｯｸM-PRO" w:hint="eastAsia"/>
                      <w:noProof/>
                      <w:sz w:val="22"/>
                    </w:rPr>
                    <w:t>）</w:t>
                  </w:r>
                </w:p>
              </w:tc>
            </w:tr>
          </w:tbl>
          <w:p w14:paraId="6639BB13" w14:textId="77777777" w:rsidR="00102934" w:rsidRPr="00102934" w:rsidRDefault="00102934" w:rsidP="004455F5">
            <w:pPr>
              <w:spacing w:line="60" w:lineRule="exact"/>
              <w:rPr>
                <w:sz w:val="6"/>
                <w:szCs w:val="6"/>
              </w:rPr>
            </w:pPr>
          </w:p>
          <w:p w14:paraId="79B0D02F" w14:textId="77777777" w:rsidR="00E02DCD" w:rsidRPr="00A42E23" w:rsidRDefault="00E02DCD" w:rsidP="004455F5">
            <w:pPr>
              <w:spacing w:line="60" w:lineRule="exact"/>
            </w:pPr>
            <w:r>
              <w:rPr>
                <w:rFonts w:hint="eastAsia"/>
              </w:rPr>
              <w:t xml:space="preserve">　</w:t>
            </w:r>
          </w:p>
        </w:tc>
      </w:tr>
    </w:tbl>
    <w:p w14:paraId="0FE18341" w14:textId="77777777" w:rsidR="00E02DCD" w:rsidRDefault="00E02DCD" w:rsidP="006D026E">
      <w:pPr>
        <w:spacing w:line="14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04"/>
      </w:tblGrid>
      <w:tr w:rsidR="00A42E23" w14:paraId="7AF218A3" w14:textId="77777777" w:rsidTr="00B03506">
        <w:tc>
          <w:tcPr>
            <w:tcW w:w="8504" w:type="dxa"/>
            <w:shd w:val="clear" w:color="auto" w:fill="FFFFFF" w:themeFill="background1"/>
          </w:tcPr>
          <w:p w14:paraId="7BD35272" w14:textId="42F8F909" w:rsidR="00330409" w:rsidRDefault="00B03506" w:rsidP="00102934">
            <w:pPr>
              <w:spacing w:line="0" w:lineRule="atLeast"/>
              <w:jc w:val="center"/>
              <w:rPr>
                <w:rFonts w:ascii="HG丸ｺﾞｼｯｸM-PRO" w:eastAsia="HG丸ｺﾞｼｯｸM-PRO" w:hAnsi="HG丸ｺﾞｼｯｸM-PRO"/>
                <w:noProof/>
                <w:sz w:val="28"/>
                <w:szCs w:val="28"/>
              </w:rPr>
            </w:pPr>
            <w:r w:rsidRPr="00B03506">
              <w:rPr>
                <w:rFonts w:ascii="HG丸ｺﾞｼｯｸM-PRO" w:eastAsia="HG丸ｺﾞｼｯｸM-PRO" w:hAnsi="HG丸ｺﾞｼｯｸM-PRO" w:hint="eastAsia"/>
                <w:noProof/>
                <w:sz w:val="28"/>
                <w:szCs w:val="28"/>
              </w:rPr>
              <w:t>裏面の申込書を郵送、FAXまたはメールでお送りください。</w:t>
            </w:r>
          </w:p>
          <w:p w14:paraId="64769D2B" w14:textId="42302D77" w:rsidR="00102934" w:rsidRPr="00330409" w:rsidRDefault="00102934" w:rsidP="00102934">
            <w:pPr>
              <w:spacing w:line="0" w:lineRule="atLeast"/>
              <w:jc w:val="center"/>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申し込み締切期限　令和7年1月22日（水）まで</w:t>
            </w:r>
          </w:p>
          <w:tbl>
            <w:tblPr>
              <w:tblStyle w:val="a3"/>
              <w:tblW w:w="0" w:type="auto"/>
              <w:tblBorders>
                <w:insideH w:val="none" w:sz="0" w:space="0" w:color="auto"/>
                <w:insideV w:val="none" w:sz="0" w:space="0" w:color="auto"/>
              </w:tblBorders>
              <w:tblLook w:val="04A0" w:firstRow="1" w:lastRow="0" w:firstColumn="1" w:lastColumn="0" w:noHBand="0" w:noVBand="1"/>
            </w:tblPr>
            <w:tblGrid>
              <w:gridCol w:w="4280"/>
              <w:gridCol w:w="3998"/>
            </w:tblGrid>
            <w:tr w:rsidR="00B03506" w:rsidRPr="005C34D9" w14:paraId="6BDE599F" w14:textId="77777777" w:rsidTr="00E401C6">
              <w:trPr>
                <w:trHeight w:val="1573"/>
              </w:trPr>
              <w:tc>
                <w:tcPr>
                  <w:tcW w:w="4280" w:type="dxa"/>
                  <w:shd w:val="clear" w:color="auto" w:fill="auto"/>
                  <w:vAlign w:val="center"/>
                </w:tcPr>
                <w:p w14:paraId="03AE5D86" w14:textId="77777777" w:rsidR="00B03506" w:rsidRDefault="00B03506" w:rsidP="00B03506">
                  <w:pPr>
                    <w:spacing w:line="0" w:lineRule="atLeast"/>
                    <w:jc w:val="left"/>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sidRPr="007709D8">
                    <w:rPr>
                      <w:rFonts w:ascii="HGS創英角ｺﾞｼｯｸUB" w:eastAsia="HGS創英角ｺﾞｼｯｸUB" w:hAnsi="HGS創英角ｺﾞｼｯｸUB" w:hint="eastAsia"/>
                      <w:b/>
                      <w:noProof/>
                      <w:sz w:val="32"/>
                      <w:szCs w:val="32"/>
                      <w14:textOutline w14:w="11112" w14:cap="flat" w14:cmpd="sng" w14:algn="ctr">
                        <w14:solidFill>
                          <w14:schemeClr w14:val="bg1"/>
                        </w14:solidFill>
                        <w14:prstDash w14:val="solid"/>
                        <w14:round/>
                      </w14:textOutline>
                    </w:rPr>
                    <w:t>申込先</w:t>
                  </w:r>
                </w:p>
                <w:p w14:paraId="534684A4" w14:textId="77777777" w:rsidR="00B03506" w:rsidRPr="00E61013" w:rsidRDefault="00B03506" w:rsidP="00B03506">
                  <w:pPr>
                    <w:spacing w:line="0" w:lineRule="atLeast"/>
                    <w:jc w:val="center"/>
                    <w:rPr>
                      <w:rFonts w:ascii="HG丸ｺﾞｼｯｸM-PRO" w:eastAsia="HG丸ｺﾞｼｯｸM-PRO"/>
                      <w:b/>
                      <w:bCs/>
                      <w:iCs/>
                      <w:color w:val="000000" w:themeColor="text1"/>
                      <w:kern w:val="0"/>
                      <w:sz w:val="36"/>
                      <w:szCs w:val="36"/>
                    </w:rPr>
                  </w:pPr>
                  <w:r w:rsidRPr="00E61013">
                    <w:rPr>
                      <w:rFonts w:ascii="HG丸ｺﾞｼｯｸM-PRO" w:eastAsia="HG丸ｺﾞｼｯｸM-PRO" w:hint="eastAsia"/>
                      <w:b/>
                      <w:bCs/>
                      <w:iCs/>
                      <w:color w:val="000000" w:themeColor="text1"/>
                      <w:kern w:val="0"/>
                      <w:sz w:val="36"/>
                      <w:szCs w:val="36"/>
                    </w:rPr>
                    <w:t>長野県南信労政事務所</w:t>
                  </w:r>
                </w:p>
                <w:p w14:paraId="1BB150F7" w14:textId="77777777" w:rsidR="00E401C6" w:rsidRDefault="00B03506" w:rsidP="00E401C6">
                  <w:pPr>
                    <w:spacing w:line="0" w:lineRule="atLeast"/>
                    <w:ind w:leftChars="38" w:left="80"/>
                    <w:jc w:val="left"/>
                    <w:rPr>
                      <w:rFonts w:ascii="HG丸ｺﾞｼｯｸM-PRO" w:eastAsia="HG丸ｺﾞｼｯｸM-PRO" w:hAnsi="HG丸ｺﾞｼｯｸM-PRO"/>
                      <w:iCs/>
                      <w:color w:val="000000" w:themeColor="text1"/>
                      <w:kern w:val="0"/>
                      <w:sz w:val="22"/>
                    </w:rPr>
                  </w:pPr>
                  <w:r w:rsidRPr="00813320">
                    <w:rPr>
                      <w:rFonts w:ascii="HG丸ｺﾞｼｯｸM-PRO" w:eastAsia="HG丸ｺﾞｼｯｸM-PRO" w:hAnsi="HG丸ｺﾞｼｯｸM-PRO" w:hint="eastAsia"/>
                      <w:iCs/>
                      <w:color w:val="000000" w:themeColor="text1"/>
                      <w:kern w:val="0"/>
                      <w:sz w:val="22"/>
                    </w:rPr>
                    <w:t>〒396-8666</w:t>
                  </w:r>
                </w:p>
                <w:p w14:paraId="764FF989" w14:textId="75920FAE" w:rsidR="00B03506" w:rsidRPr="007709D8" w:rsidRDefault="00B03506" w:rsidP="00E401C6">
                  <w:pPr>
                    <w:spacing w:line="0" w:lineRule="atLeast"/>
                    <w:ind w:leftChars="38" w:left="80"/>
                    <w:jc w:val="left"/>
                    <w:rPr>
                      <w:rFonts w:ascii="HGS創英角ｺﾞｼｯｸUB" w:eastAsia="HGS創英角ｺﾞｼｯｸUB" w:hAnsi="HGS創英角ｺﾞｼｯｸUB"/>
                      <w:b/>
                      <w:noProof/>
                      <w:sz w:val="32"/>
                      <w:szCs w:val="32"/>
                      <w14:textOutline w14:w="11112" w14:cap="flat" w14:cmpd="sng" w14:algn="ctr">
                        <w14:solidFill>
                          <w14:schemeClr w14:val="bg1"/>
                        </w14:solidFill>
                        <w14:prstDash w14:val="solid"/>
                        <w14:round/>
                      </w14:textOutline>
                    </w:rPr>
                  </w:pPr>
                  <w:r w:rsidRPr="00813320">
                    <w:rPr>
                      <w:rFonts w:ascii="HG丸ｺﾞｼｯｸM-PRO" w:eastAsia="HG丸ｺﾞｼｯｸM-PRO" w:hAnsi="HG丸ｺﾞｼｯｸM-PRO" w:hint="eastAsia"/>
                      <w:iCs/>
                      <w:color w:val="000000" w:themeColor="text1"/>
                      <w:kern w:val="0"/>
                      <w:sz w:val="22"/>
                    </w:rPr>
                    <w:t>伊那市</w:t>
                  </w:r>
                  <w:r w:rsidRPr="00813320">
                    <w:rPr>
                      <w:rFonts w:ascii="HG丸ｺﾞｼｯｸM-PRO" w:eastAsia="HG丸ｺﾞｼｯｸM-PRO" w:hAnsi="HG丸ｺﾞｼｯｸM-PRO"/>
                      <w:iCs/>
                      <w:color w:val="000000" w:themeColor="text1"/>
                      <w:kern w:val="0"/>
                      <w:sz w:val="22"/>
                    </w:rPr>
                    <w:t>荒井349</w:t>
                  </w:r>
                  <w:r w:rsidR="006A28FC">
                    <w:rPr>
                      <w:rFonts w:ascii="HG丸ｺﾞｼｯｸM-PRO" w:eastAsia="HG丸ｺﾞｼｯｸM-PRO" w:hAnsi="HG丸ｺﾞｼｯｸM-PRO" w:hint="eastAsia"/>
                      <w:iCs/>
                      <w:color w:val="000000" w:themeColor="text1"/>
                      <w:kern w:val="0"/>
                      <w:sz w:val="22"/>
                    </w:rPr>
                    <w:t>７</w:t>
                  </w:r>
                  <w:r w:rsidR="00A847AB">
                    <w:rPr>
                      <w:rFonts w:ascii="HG丸ｺﾞｼｯｸM-PRO" w:eastAsia="HG丸ｺﾞｼｯｸM-PRO" w:hAnsi="HG丸ｺﾞｼｯｸM-PRO" w:hint="eastAsia"/>
                      <w:iCs/>
                      <w:color w:val="000000" w:themeColor="text1"/>
                      <w:kern w:val="0"/>
                      <w:sz w:val="22"/>
                    </w:rPr>
                    <w:t>番地</w:t>
                  </w:r>
                  <w:r w:rsidR="00E401C6" w:rsidRPr="00A847AB">
                    <w:rPr>
                      <w:rFonts w:ascii="HG丸ｺﾞｼｯｸM-PRO" w:eastAsia="HG丸ｺﾞｼｯｸM-PRO" w:hAnsi="HG丸ｺﾞｼｯｸM-PRO" w:hint="eastAsia"/>
                      <w:iCs/>
                      <w:color w:val="000000" w:themeColor="text1"/>
                      <w:kern w:val="0"/>
                      <w:sz w:val="18"/>
                      <w:szCs w:val="18"/>
                    </w:rPr>
                    <w:t>（</w:t>
                  </w:r>
                  <w:r w:rsidRPr="00A847AB">
                    <w:rPr>
                      <w:rFonts w:ascii="HG丸ｺﾞｼｯｸM-PRO" w:eastAsia="HG丸ｺﾞｼｯｸM-PRO" w:hAnsi="HG丸ｺﾞｼｯｸM-PRO" w:hint="eastAsia"/>
                      <w:iCs/>
                      <w:color w:val="000000" w:themeColor="text1"/>
                      <w:kern w:val="0"/>
                      <w:sz w:val="18"/>
                      <w:szCs w:val="18"/>
                    </w:rPr>
                    <w:t>伊那合同庁舎内</w:t>
                  </w:r>
                  <w:r w:rsidR="00E401C6" w:rsidRPr="00A847AB">
                    <w:rPr>
                      <w:rFonts w:ascii="HG丸ｺﾞｼｯｸM-PRO" w:eastAsia="HG丸ｺﾞｼｯｸM-PRO" w:hAnsi="HG丸ｺﾞｼｯｸM-PRO" w:hint="eastAsia"/>
                      <w:iCs/>
                      <w:color w:val="000000" w:themeColor="text1"/>
                      <w:kern w:val="0"/>
                      <w:sz w:val="18"/>
                      <w:szCs w:val="18"/>
                    </w:rPr>
                    <w:t>）</w:t>
                  </w:r>
                </w:p>
              </w:tc>
              <w:tc>
                <w:tcPr>
                  <w:tcW w:w="3998" w:type="dxa"/>
                  <w:shd w:val="clear" w:color="auto" w:fill="auto"/>
                  <w:vAlign w:val="center"/>
                </w:tcPr>
                <w:p w14:paraId="7524FF84" w14:textId="6F388FE1" w:rsidR="00B03506" w:rsidRPr="008C36CC" w:rsidRDefault="00B03506" w:rsidP="00B03506">
                  <w:pPr>
                    <w:ind w:left="400" w:hangingChars="100" w:hanging="400"/>
                    <w:rPr>
                      <w:rFonts w:ascii="HG丸ｺﾞｼｯｸM-PRO" w:eastAsia="HG丸ｺﾞｼｯｸM-PRO" w:hAnsi="HG丸ｺﾞｼｯｸM-PRO"/>
                      <w:iCs/>
                      <w:color w:val="000000" w:themeColor="text1"/>
                      <w:spacing w:val="70"/>
                      <w:kern w:val="0"/>
                      <w:sz w:val="26"/>
                      <w:szCs w:val="26"/>
                    </w:rPr>
                  </w:pPr>
                </w:p>
                <w:p w14:paraId="276B69CF" w14:textId="77777777" w:rsidR="00B03506" w:rsidRPr="00813320" w:rsidRDefault="00B03506" w:rsidP="00B03506">
                  <w:pPr>
                    <w:spacing w:beforeLines="30" w:before="108"/>
                    <w:ind w:left="400" w:hangingChars="100" w:hanging="400"/>
                    <w:rPr>
                      <w:rFonts w:ascii="HG丸ｺﾞｼｯｸM-PRO" w:eastAsia="HG丸ｺﾞｼｯｸM-PRO" w:hAnsi="HG丸ｺﾞｼｯｸM-PRO"/>
                      <w:noProof/>
                      <w:sz w:val="26"/>
                      <w:szCs w:val="26"/>
                    </w:rPr>
                  </w:pPr>
                  <w:r w:rsidRPr="008C36CC">
                    <w:rPr>
                      <w:rFonts w:ascii="HG丸ｺﾞｼｯｸM-PRO" w:eastAsia="HG丸ｺﾞｼｯｸM-PRO" w:hAnsi="HG丸ｺﾞｼｯｸM-PRO" w:hint="eastAsia"/>
                      <w:iCs/>
                      <w:color w:val="000000" w:themeColor="text1"/>
                      <w:spacing w:val="70"/>
                      <w:kern w:val="0"/>
                      <w:sz w:val="26"/>
                      <w:szCs w:val="26"/>
                      <w:fitText w:val="660" w:id="-870141952"/>
                    </w:rPr>
                    <w:t>電</w:t>
                  </w:r>
                  <w:r w:rsidRPr="008C36CC">
                    <w:rPr>
                      <w:rFonts w:ascii="HG丸ｺﾞｼｯｸM-PRO" w:eastAsia="HG丸ｺﾞｼｯｸM-PRO" w:hAnsi="HG丸ｺﾞｼｯｸM-PRO" w:hint="eastAsia"/>
                      <w:iCs/>
                      <w:color w:val="000000" w:themeColor="text1"/>
                      <w:kern w:val="0"/>
                      <w:sz w:val="26"/>
                      <w:szCs w:val="26"/>
                      <w:fitText w:val="660" w:id="-870141952"/>
                    </w:rPr>
                    <w:t>話</w:t>
                  </w:r>
                  <w:r w:rsidRPr="00813320">
                    <w:rPr>
                      <w:rFonts w:ascii="HG丸ｺﾞｼｯｸM-PRO" w:eastAsia="HG丸ｺﾞｼｯｸM-PRO" w:hAnsi="HG丸ｺﾞｼｯｸM-PRO" w:hint="eastAsia"/>
                      <w:iCs/>
                      <w:color w:val="000000" w:themeColor="text1"/>
                      <w:kern w:val="0"/>
                      <w:sz w:val="26"/>
                      <w:szCs w:val="26"/>
                    </w:rPr>
                    <w:t>：026</w:t>
                  </w:r>
                  <w:r w:rsidRPr="00813320">
                    <w:rPr>
                      <w:rFonts w:ascii="HG丸ｺﾞｼｯｸM-PRO" w:eastAsia="HG丸ｺﾞｼｯｸM-PRO" w:hAnsi="HG丸ｺﾞｼｯｸM-PRO"/>
                      <w:iCs/>
                      <w:color w:val="000000" w:themeColor="text1"/>
                      <w:kern w:val="0"/>
                      <w:sz w:val="26"/>
                      <w:szCs w:val="26"/>
                    </w:rPr>
                    <w:t>5</w:t>
                  </w:r>
                  <w:r w:rsidRPr="00813320">
                    <w:rPr>
                      <w:rFonts w:ascii="HG丸ｺﾞｼｯｸM-PRO" w:eastAsia="HG丸ｺﾞｼｯｸM-PRO" w:hAnsi="HG丸ｺﾞｼｯｸM-PRO" w:hint="eastAsia"/>
                      <w:iCs/>
                      <w:color w:val="000000" w:themeColor="text1"/>
                      <w:kern w:val="0"/>
                      <w:sz w:val="26"/>
                      <w:szCs w:val="26"/>
                    </w:rPr>
                    <w:t>-</w:t>
                  </w:r>
                  <w:r w:rsidRPr="00813320">
                    <w:rPr>
                      <w:rFonts w:ascii="HG丸ｺﾞｼｯｸM-PRO" w:eastAsia="HG丸ｺﾞｼｯｸM-PRO" w:hAnsi="HG丸ｺﾞｼｯｸM-PRO"/>
                      <w:iCs/>
                      <w:color w:val="000000" w:themeColor="text1"/>
                      <w:kern w:val="0"/>
                      <w:sz w:val="26"/>
                      <w:szCs w:val="26"/>
                    </w:rPr>
                    <w:t>76</w:t>
                  </w:r>
                  <w:r w:rsidRPr="00813320">
                    <w:rPr>
                      <w:rFonts w:ascii="HG丸ｺﾞｼｯｸM-PRO" w:eastAsia="HG丸ｺﾞｼｯｸM-PRO" w:hAnsi="HG丸ｺﾞｼｯｸM-PRO" w:hint="eastAsia"/>
                      <w:iCs/>
                      <w:color w:val="000000" w:themeColor="text1"/>
                      <w:kern w:val="0"/>
                      <w:sz w:val="26"/>
                      <w:szCs w:val="26"/>
                    </w:rPr>
                    <w:t>-</w:t>
                  </w:r>
                  <w:r w:rsidRPr="00813320">
                    <w:rPr>
                      <w:rFonts w:ascii="HG丸ｺﾞｼｯｸM-PRO" w:eastAsia="HG丸ｺﾞｼｯｸM-PRO" w:hAnsi="HG丸ｺﾞｼｯｸM-PRO"/>
                      <w:iCs/>
                      <w:color w:val="000000" w:themeColor="text1"/>
                      <w:kern w:val="0"/>
                      <w:sz w:val="26"/>
                      <w:szCs w:val="26"/>
                    </w:rPr>
                    <w:t>6833</w:t>
                  </w:r>
                </w:p>
                <w:p w14:paraId="5EC6F19B" w14:textId="77777777" w:rsidR="00B03506" w:rsidRPr="00813320" w:rsidRDefault="00B03506" w:rsidP="00B03506">
                  <w:pPr>
                    <w:snapToGrid w:val="0"/>
                    <w:spacing w:line="0" w:lineRule="atLeast"/>
                    <w:rPr>
                      <w:color w:val="000000" w:themeColor="text1"/>
                      <w:sz w:val="26"/>
                      <w:szCs w:val="26"/>
                    </w:rPr>
                  </w:pPr>
                  <w:r w:rsidRPr="00813320">
                    <w:rPr>
                      <w:rFonts w:ascii="HG丸ｺﾞｼｯｸM-PRO" w:eastAsia="HG丸ｺﾞｼｯｸM-PRO" w:hAnsi="HG丸ｺﾞｼｯｸM-PRO" w:hint="eastAsia"/>
                      <w:iCs/>
                      <w:color w:val="000000" w:themeColor="text1"/>
                      <w:spacing w:val="42"/>
                      <w:kern w:val="0"/>
                      <w:sz w:val="26"/>
                      <w:szCs w:val="26"/>
                      <w:fitText w:val="660" w:id="-870590207"/>
                    </w:rPr>
                    <w:t>FA</w:t>
                  </w:r>
                  <w:r w:rsidRPr="00813320">
                    <w:rPr>
                      <w:rFonts w:ascii="HG丸ｺﾞｼｯｸM-PRO" w:eastAsia="HG丸ｺﾞｼｯｸM-PRO" w:hAnsi="HG丸ｺﾞｼｯｸM-PRO" w:hint="eastAsia"/>
                      <w:iCs/>
                      <w:color w:val="000000" w:themeColor="text1"/>
                      <w:spacing w:val="1"/>
                      <w:kern w:val="0"/>
                      <w:sz w:val="26"/>
                      <w:szCs w:val="26"/>
                      <w:fitText w:val="660" w:id="-870590207"/>
                    </w:rPr>
                    <w:t>X</w:t>
                  </w:r>
                  <w:r w:rsidRPr="00813320">
                    <w:rPr>
                      <w:rFonts w:ascii="HG丸ｺﾞｼｯｸM-PRO" w:eastAsia="HG丸ｺﾞｼｯｸM-PRO" w:hAnsi="HG丸ｺﾞｼｯｸM-PRO" w:hint="eastAsia"/>
                      <w:iCs/>
                      <w:color w:val="000000" w:themeColor="text1"/>
                      <w:kern w:val="0"/>
                      <w:sz w:val="26"/>
                      <w:szCs w:val="26"/>
                    </w:rPr>
                    <w:t>：026</w:t>
                  </w:r>
                  <w:r w:rsidRPr="00813320">
                    <w:rPr>
                      <w:rFonts w:ascii="HG丸ｺﾞｼｯｸM-PRO" w:eastAsia="HG丸ｺﾞｼｯｸM-PRO" w:hAnsi="HG丸ｺﾞｼｯｸM-PRO"/>
                      <w:iCs/>
                      <w:color w:val="000000" w:themeColor="text1"/>
                      <w:kern w:val="0"/>
                      <w:sz w:val="26"/>
                      <w:szCs w:val="26"/>
                    </w:rPr>
                    <w:t>5</w:t>
                  </w:r>
                  <w:r w:rsidRPr="00813320">
                    <w:rPr>
                      <w:rFonts w:ascii="HG丸ｺﾞｼｯｸM-PRO" w:eastAsia="HG丸ｺﾞｼｯｸM-PRO" w:hAnsi="HG丸ｺﾞｼｯｸM-PRO" w:hint="eastAsia"/>
                      <w:iCs/>
                      <w:color w:val="000000" w:themeColor="text1"/>
                      <w:kern w:val="0"/>
                      <w:sz w:val="26"/>
                      <w:szCs w:val="26"/>
                    </w:rPr>
                    <w:t>-</w:t>
                  </w:r>
                  <w:r w:rsidRPr="00813320">
                    <w:rPr>
                      <w:rFonts w:ascii="HG丸ｺﾞｼｯｸM-PRO" w:eastAsia="HG丸ｺﾞｼｯｸM-PRO" w:hAnsi="HG丸ｺﾞｼｯｸM-PRO"/>
                      <w:iCs/>
                      <w:color w:val="000000" w:themeColor="text1"/>
                      <w:kern w:val="0"/>
                      <w:sz w:val="26"/>
                      <w:szCs w:val="26"/>
                    </w:rPr>
                    <w:t>76</w:t>
                  </w:r>
                  <w:r w:rsidRPr="00813320">
                    <w:rPr>
                      <w:rFonts w:ascii="HG丸ｺﾞｼｯｸM-PRO" w:eastAsia="HG丸ｺﾞｼｯｸM-PRO" w:hAnsi="HG丸ｺﾞｼｯｸM-PRO" w:hint="eastAsia"/>
                      <w:iCs/>
                      <w:color w:val="000000" w:themeColor="text1"/>
                      <w:kern w:val="0"/>
                      <w:sz w:val="26"/>
                      <w:szCs w:val="26"/>
                    </w:rPr>
                    <w:t>-</w:t>
                  </w:r>
                  <w:r w:rsidRPr="00813320">
                    <w:rPr>
                      <w:rFonts w:ascii="HG丸ｺﾞｼｯｸM-PRO" w:eastAsia="HG丸ｺﾞｼｯｸM-PRO" w:hAnsi="HG丸ｺﾞｼｯｸM-PRO"/>
                      <w:iCs/>
                      <w:color w:val="000000" w:themeColor="text1"/>
                      <w:kern w:val="0"/>
                      <w:sz w:val="26"/>
                      <w:szCs w:val="26"/>
                    </w:rPr>
                    <w:t>6834</w:t>
                  </w:r>
                </w:p>
                <w:p w14:paraId="112FA51F" w14:textId="6904495E" w:rsidR="00B03506" w:rsidRPr="00813320" w:rsidRDefault="00B03506" w:rsidP="00E401C6">
                  <w:pPr>
                    <w:snapToGrid w:val="0"/>
                    <w:spacing w:line="0" w:lineRule="atLeast"/>
                    <w:rPr>
                      <w:rFonts w:ascii="HG丸ｺﾞｼｯｸM-PRO" w:eastAsia="HG丸ｺﾞｼｯｸM-PRO" w:hAnsi="HG丸ｺﾞｼｯｸM-PRO"/>
                      <w:noProof/>
                      <w:sz w:val="26"/>
                      <w:szCs w:val="26"/>
                    </w:rPr>
                  </w:pPr>
                  <w:r w:rsidRPr="00813320">
                    <w:rPr>
                      <w:rFonts w:ascii="HG丸ｺﾞｼｯｸM-PRO" w:eastAsia="HG丸ｺﾞｼｯｸM-PRO" w:hAnsi="HG丸ｺﾞｼｯｸM-PRO" w:hint="eastAsia"/>
                      <w:iCs/>
                      <w:color w:val="000000" w:themeColor="text1"/>
                      <w:spacing w:val="26"/>
                      <w:w w:val="78"/>
                      <w:kern w:val="0"/>
                      <w:sz w:val="26"/>
                      <w:szCs w:val="26"/>
                      <w:fitText w:val="660" w:id="-870590208"/>
                    </w:rPr>
                    <w:t>メ</w:t>
                  </w:r>
                  <w:r w:rsidRPr="00813320">
                    <w:rPr>
                      <w:rFonts w:ascii="HG丸ｺﾞｼｯｸM-PRO" w:eastAsia="HG丸ｺﾞｼｯｸM-PRO" w:hAnsi="HG丸ｺﾞｼｯｸM-PRO" w:hint="eastAsia"/>
                      <w:iCs/>
                      <w:color w:val="000000" w:themeColor="text1"/>
                      <w:w w:val="78"/>
                      <w:kern w:val="0"/>
                      <w:sz w:val="26"/>
                      <w:szCs w:val="26"/>
                      <w:fitText w:val="660" w:id="-870590208"/>
                    </w:rPr>
                    <w:t>ール</w:t>
                  </w:r>
                  <w:r w:rsidRPr="00813320">
                    <w:rPr>
                      <w:rFonts w:ascii="HG丸ｺﾞｼｯｸM-PRO" w:eastAsia="HG丸ｺﾞｼｯｸM-PRO" w:hAnsi="HG丸ｺﾞｼｯｸM-PRO" w:hint="eastAsia"/>
                      <w:iCs/>
                      <w:color w:val="000000" w:themeColor="text1"/>
                      <w:kern w:val="0"/>
                      <w:sz w:val="26"/>
                      <w:szCs w:val="26"/>
                    </w:rPr>
                    <w:t>：</w:t>
                  </w:r>
                  <w:r w:rsidRPr="001360BE">
                    <w:rPr>
                      <w:rFonts w:ascii="HG丸ｺﾞｼｯｸM-PRO" w:eastAsia="HG丸ｺﾞｼｯｸM-PRO" w:hAnsi="HG丸ｺﾞｼｯｸM-PRO"/>
                      <w:iCs/>
                      <w:color w:val="000000" w:themeColor="text1"/>
                      <w:w w:val="70"/>
                      <w:kern w:val="0"/>
                      <w:sz w:val="26"/>
                      <w:szCs w:val="26"/>
                      <w:fitText w:val="2860" w:id="-866384126"/>
                    </w:rPr>
                    <w:t>nan</w:t>
                  </w:r>
                  <w:r w:rsidRPr="001360BE">
                    <w:rPr>
                      <w:rFonts w:ascii="HG丸ｺﾞｼｯｸM-PRO" w:eastAsia="HG丸ｺﾞｼｯｸM-PRO" w:hAnsi="HG丸ｺﾞｼｯｸM-PRO" w:hint="eastAsia"/>
                      <w:iCs/>
                      <w:color w:val="000000" w:themeColor="text1"/>
                      <w:w w:val="70"/>
                      <w:kern w:val="0"/>
                      <w:sz w:val="26"/>
                      <w:szCs w:val="26"/>
                      <w:fitText w:val="2860" w:id="-866384126"/>
                    </w:rPr>
                    <w:t>shinrosei@pref.nagano.lg.j</w:t>
                  </w:r>
                  <w:r w:rsidRPr="001360BE">
                    <w:rPr>
                      <w:rFonts w:ascii="HG丸ｺﾞｼｯｸM-PRO" w:eastAsia="HG丸ｺﾞｼｯｸM-PRO" w:hAnsi="HG丸ｺﾞｼｯｸM-PRO" w:hint="eastAsia"/>
                      <w:iCs/>
                      <w:color w:val="000000" w:themeColor="text1"/>
                      <w:spacing w:val="8"/>
                      <w:w w:val="70"/>
                      <w:kern w:val="0"/>
                      <w:sz w:val="26"/>
                      <w:szCs w:val="26"/>
                      <w:fitText w:val="2860" w:id="-866384126"/>
                    </w:rPr>
                    <w:t>p</w:t>
                  </w:r>
                </w:p>
              </w:tc>
            </w:tr>
          </w:tbl>
          <w:p w14:paraId="49E1ED2D" w14:textId="2E336B80" w:rsidR="00E401C6" w:rsidRDefault="00E401C6" w:rsidP="00B03506">
            <w:pPr>
              <w:spacing w:line="0" w:lineRule="atLeast"/>
              <w:rPr>
                <w:noProof/>
              </w:rPr>
            </w:pPr>
            <w:r>
              <w:rPr>
                <w:rFonts w:hint="eastAsia"/>
                <w:noProof/>
              </w:rPr>
              <w:t xml:space="preserve">主催　</w:t>
            </w:r>
            <w:r w:rsidRPr="001B0273">
              <w:rPr>
                <w:rFonts w:hint="eastAsia"/>
                <w:noProof/>
              </w:rPr>
              <w:t>伊那労働基準監督署、（一社）伊那労働基準協会、長野県南信労政事務所</w:t>
            </w:r>
          </w:p>
          <w:p w14:paraId="2881143C" w14:textId="039517D9" w:rsidR="00A42E23" w:rsidRDefault="00E401C6" w:rsidP="00E401C6">
            <w:pPr>
              <w:spacing w:line="0" w:lineRule="atLeast"/>
            </w:pPr>
            <w:r>
              <w:rPr>
                <w:rFonts w:hint="eastAsia"/>
                <w:noProof/>
              </w:rPr>
              <w:t>共催　伊那</w:t>
            </w:r>
            <w:r w:rsidRPr="00E61013">
              <w:rPr>
                <w:rFonts w:hint="eastAsia"/>
                <w:noProof/>
              </w:rPr>
              <w:t>市</w:t>
            </w:r>
          </w:p>
        </w:tc>
      </w:tr>
    </w:tbl>
    <w:p w14:paraId="07B70037" w14:textId="7E15D857" w:rsidR="00A65BAB" w:rsidRDefault="00A65BAB" w:rsidP="00CF3AC2">
      <w:pPr>
        <w:widowControl/>
        <w:jc w:val="left"/>
        <w:sectPr w:rsidR="00A65BAB" w:rsidSect="00CF3AC2">
          <w:headerReference w:type="default" r:id="rId7"/>
          <w:footerReference w:type="even" r:id="rId8"/>
          <w:headerReference w:type="first" r:id="rId9"/>
          <w:pgSz w:w="11906" w:h="16838"/>
          <w:pgMar w:top="567" w:right="1134" w:bottom="567" w:left="1134" w:header="851" w:footer="992" w:gutter="0"/>
          <w:cols w:space="425"/>
          <w:titlePg/>
          <w:docGrid w:type="lines" w:linePitch="360"/>
        </w:sectPr>
      </w:pPr>
    </w:p>
    <w:p w14:paraId="1A49D666" w14:textId="0D352B2D" w:rsidR="007122A5" w:rsidRPr="007122A5" w:rsidRDefault="007122A5" w:rsidP="0043034F">
      <w:pPr>
        <w:rPr>
          <w:rFonts w:ascii="HG丸ｺﾞｼｯｸM-PRO" w:eastAsia="HG丸ｺﾞｼｯｸM-PRO" w:hAnsi="HG丸ｺﾞｼｯｸM-PRO"/>
          <w:iCs/>
          <w:kern w:val="0"/>
          <w:sz w:val="32"/>
          <w:szCs w:val="32"/>
        </w:rPr>
      </w:pPr>
      <w:r w:rsidRPr="007122A5">
        <w:rPr>
          <w:rFonts w:ascii="HG丸ｺﾞｼｯｸM-PRO" w:eastAsia="HG丸ｺﾞｼｯｸM-PRO" w:hAnsi="HG丸ｺﾞｼｯｸM-PRO"/>
          <w:noProof/>
        </w:rPr>
        <w:lastRenderedPageBreak/>
        <mc:AlternateContent>
          <mc:Choice Requires="wps">
            <w:drawing>
              <wp:anchor distT="0" distB="0" distL="114300" distR="114300" simplePos="0" relativeHeight="251681792" behindDoc="0" locked="0" layoutInCell="1" allowOverlap="1" wp14:anchorId="6E540C2F" wp14:editId="575F5539">
                <wp:simplePos x="0" y="0"/>
                <wp:positionH relativeFrom="column">
                  <wp:posOffset>-66040</wp:posOffset>
                </wp:positionH>
                <wp:positionV relativeFrom="paragraph">
                  <wp:posOffset>19050</wp:posOffset>
                </wp:positionV>
                <wp:extent cx="6273800" cy="749935"/>
                <wp:effectExtent l="0" t="0" r="0" b="0"/>
                <wp:wrapNone/>
                <wp:docPr id="42" name="角丸四角形 42"/>
                <wp:cNvGraphicFramePr/>
                <a:graphic xmlns:a="http://schemas.openxmlformats.org/drawingml/2006/main">
                  <a:graphicData uri="http://schemas.microsoft.com/office/word/2010/wordprocessingShape">
                    <wps:wsp>
                      <wps:cNvSpPr/>
                      <wps:spPr>
                        <a:xfrm>
                          <a:off x="0" y="0"/>
                          <a:ext cx="6273800" cy="749935"/>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8F9916A" w14:textId="12ED7CD4" w:rsidR="00330409" w:rsidRDefault="00330409" w:rsidP="007122A5">
                            <w:pPr>
                              <w:snapToGrid w:val="0"/>
                              <w:spacing w:line="240" w:lineRule="atLeast"/>
                              <w:rPr>
                                <w:rFonts w:ascii="HG丸ｺﾞｼｯｸM-PRO" w:eastAsia="HG丸ｺﾞｼｯｸM-PRO"/>
                                <w:iCs/>
                                <w:color w:val="000000" w:themeColor="text1"/>
                                <w:kern w:val="0"/>
                                <w:sz w:val="32"/>
                                <w:szCs w:val="32"/>
                              </w:rPr>
                            </w:pPr>
                            <w:r>
                              <w:rPr>
                                <w:rFonts w:ascii="HG丸ｺﾞｼｯｸM-PRO" w:eastAsia="HG丸ｺﾞｼｯｸM-PRO" w:hint="eastAsia"/>
                                <w:iCs/>
                                <w:color w:val="000000" w:themeColor="text1"/>
                                <w:kern w:val="0"/>
                                <w:sz w:val="32"/>
                                <w:szCs w:val="32"/>
                              </w:rPr>
                              <w:t>長野県南信</w:t>
                            </w:r>
                            <w:r w:rsidRPr="00A42BC6">
                              <w:rPr>
                                <w:rFonts w:ascii="HG丸ｺﾞｼｯｸM-PRO" w:eastAsia="HG丸ｺﾞｼｯｸM-PRO" w:hint="eastAsia"/>
                                <w:iCs/>
                                <w:color w:val="000000" w:themeColor="text1"/>
                                <w:kern w:val="0"/>
                                <w:sz w:val="32"/>
                                <w:szCs w:val="32"/>
                              </w:rPr>
                              <w:t xml:space="preserve">労政事務所　</w:t>
                            </w:r>
                            <w:r w:rsidRPr="00A42BC6">
                              <w:rPr>
                                <w:rFonts w:ascii="HG丸ｺﾞｼｯｸM-PRO" w:eastAsia="HG丸ｺﾞｼｯｸM-PRO"/>
                                <w:iCs/>
                                <w:color w:val="000000" w:themeColor="text1"/>
                                <w:kern w:val="0"/>
                                <w:sz w:val="32"/>
                                <w:szCs w:val="32"/>
                              </w:rPr>
                              <w:t>行</w:t>
                            </w:r>
                          </w:p>
                          <w:p w14:paraId="3BDA8E02" w14:textId="77777777" w:rsidR="005404D5" w:rsidRPr="005404D5" w:rsidRDefault="005404D5" w:rsidP="007122A5">
                            <w:pPr>
                              <w:snapToGrid w:val="0"/>
                              <w:spacing w:line="240" w:lineRule="atLeast"/>
                              <w:rPr>
                                <w:rFonts w:ascii="HG丸ｺﾞｼｯｸM-PRO" w:eastAsia="HG丸ｺﾞｼｯｸM-PRO" w:hAnsi="HG丸ｺﾞｼｯｸM-PRO" w:hint="eastAsia"/>
                                <w:iCs/>
                                <w:color w:val="000000" w:themeColor="text1"/>
                                <w:kern w:val="0"/>
                                <w:sz w:val="18"/>
                                <w:szCs w:val="18"/>
                              </w:rPr>
                            </w:pPr>
                          </w:p>
                          <w:p w14:paraId="2745B6BA" w14:textId="5E10B891" w:rsidR="007122A5" w:rsidRPr="00330409" w:rsidRDefault="007122A5" w:rsidP="00330409">
                            <w:pPr>
                              <w:snapToGrid w:val="0"/>
                              <w:spacing w:line="240" w:lineRule="atLeast"/>
                              <w:jc w:val="center"/>
                              <w:rPr>
                                <w:rFonts w:ascii="HG丸ｺﾞｼｯｸM-PRO" w:eastAsia="HG丸ｺﾞｼｯｸM-PRO" w:hAnsi="HG丸ｺﾞｼｯｸM-PRO"/>
                                <w:iCs/>
                                <w:color w:val="000000" w:themeColor="text1"/>
                                <w:kern w:val="0"/>
                                <w:sz w:val="28"/>
                                <w:szCs w:val="28"/>
                              </w:rPr>
                            </w:pPr>
                            <w:r w:rsidRPr="00330409">
                              <w:rPr>
                                <w:rFonts w:ascii="HG丸ｺﾞｼｯｸM-PRO" w:eastAsia="HG丸ｺﾞｼｯｸM-PRO" w:hAnsi="HG丸ｺﾞｼｯｸM-PRO" w:hint="eastAsia"/>
                                <w:iCs/>
                                <w:color w:val="000000" w:themeColor="text1"/>
                                <w:kern w:val="0"/>
                                <w:sz w:val="28"/>
                                <w:szCs w:val="28"/>
                              </w:rPr>
                              <w:t>FAX</w:t>
                            </w:r>
                            <w:r w:rsidR="00330409">
                              <w:rPr>
                                <w:rFonts w:ascii="HG丸ｺﾞｼｯｸM-PRO" w:eastAsia="HG丸ｺﾞｼｯｸM-PRO" w:hAnsi="HG丸ｺﾞｼｯｸM-PRO" w:hint="eastAsia"/>
                                <w:iCs/>
                                <w:color w:val="000000" w:themeColor="text1"/>
                                <w:kern w:val="0"/>
                                <w:sz w:val="28"/>
                                <w:szCs w:val="28"/>
                              </w:rPr>
                              <w:t>→</w:t>
                            </w:r>
                            <w:r w:rsidRPr="00330409">
                              <w:rPr>
                                <w:rFonts w:ascii="HG丸ｺﾞｼｯｸM-PRO" w:eastAsia="HG丸ｺﾞｼｯｸM-PRO" w:hAnsi="HG丸ｺﾞｼｯｸM-PRO"/>
                                <w:b/>
                                <w:bCs/>
                                <w:iCs/>
                                <w:color w:val="000000" w:themeColor="text1"/>
                                <w:kern w:val="0"/>
                                <w:sz w:val="28"/>
                                <w:szCs w:val="28"/>
                              </w:rPr>
                              <w:t>026</w:t>
                            </w:r>
                            <w:r w:rsidRPr="00330409">
                              <w:rPr>
                                <w:rFonts w:ascii="HG丸ｺﾞｼｯｸM-PRO" w:eastAsia="HG丸ｺﾞｼｯｸM-PRO" w:hAnsi="HG丸ｺﾞｼｯｸM-PRO" w:hint="eastAsia"/>
                                <w:b/>
                                <w:bCs/>
                                <w:iCs/>
                                <w:color w:val="000000" w:themeColor="text1"/>
                                <w:kern w:val="0"/>
                                <w:sz w:val="28"/>
                                <w:szCs w:val="28"/>
                              </w:rPr>
                              <w:t>5</w:t>
                            </w:r>
                            <w:r w:rsidRPr="00330409">
                              <w:rPr>
                                <w:rFonts w:ascii="HG丸ｺﾞｼｯｸM-PRO" w:eastAsia="HG丸ｺﾞｼｯｸM-PRO" w:hAnsi="HG丸ｺﾞｼｯｸM-PRO"/>
                                <w:b/>
                                <w:bCs/>
                                <w:iCs/>
                                <w:color w:val="000000" w:themeColor="text1"/>
                                <w:kern w:val="0"/>
                                <w:sz w:val="28"/>
                                <w:szCs w:val="28"/>
                              </w:rPr>
                              <w:t>-</w:t>
                            </w:r>
                            <w:r w:rsidRPr="00330409">
                              <w:rPr>
                                <w:rFonts w:ascii="HG丸ｺﾞｼｯｸM-PRO" w:eastAsia="HG丸ｺﾞｼｯｸM-PRO" w:hAnsi="HG丸ｺﾞｼｯｸM-PRO" w:hint="eastAsia"/>
                                <w:b/>
                                <w:bCs/>
                                <w:iCs/>
                                <w:color w:val="000000" w:themeColor="text1"/>
                                <w:kern w:val="0"/>
                                <w:sz w:val="28"/>
                                <w:szCs w:val="28"/>
                              </w:rPr>
                              <w:t>76</w:t>
                            </w:r>
                            <w:r w:rsidRPr="00330409">
                              <w:rPr>
                                <w:rFonts w:ascii="HG丸ｺﾞｼｯｸM-PRO" w:eastAsia="HG丸ｺﾞｼｯｸM-PRO" w:hAnsi="HG丸ｺﾞｼｯｸM-PRO"/>
                                <w:b/>
                                <w:bCs/>
                                <w:iCs/>
                                <w:color w:val="000000" w:themeColor="text1"/>
                                <w:kern w:val="0"/>
                                <w:sz w:val="28"/>
                                <w:szCs w:val="28"/>
                              </w:rPr>
                              <w:t>-</w:t>
                            </w:r>
                            <w:r w:rsidRPr="00330409">
                              <w:rPr>
                                <w:rFonts w:ascii="HG丸ｺﾞｼｯｸM-PRO" w:eastAsia="HG丸ｺﾞｼｯｸM-PRO" w:hAnsi="HG丸ｺﾞｼｯｸM-PRO" w:hint="eastAsia"/>
                                <w:b/>
                                <w:bCs/>
                                <w:iCs/>
                                <w:color w:val="000000" w:themeColor="text1"/>
                                <w:kern w:val="0"/>
                                <w:sz w:val="28"/>
                                <w:szCs w:val="28"/>
                              </w:rPr>
                              <w:t>6834</w:t>
                            </w:r>
                            <w:r w:rsidR="00330409">
                              <w:rPr>
                                <w:rFonts w:ascii="HG丸ｺﾞｼｯｸM-PRO" w:eastAsia="HG丸ｺﾞｼｯｸM-PRO" w:hAnsi="HG丸ｺﾞｼｯｸM-PRO"/>
                                <w:b/>
                                <w:bCs/>
                                <w:iCs/>
                                <w:color w:val="000000" w:themeColor="text1"/>
                                <w:kern w:val="0"/>
                                <w:sz w:val="28"/>
                                <w:szCs w:val="28"/>
                              </w:rPr>
                              <w:t xml:space="preserve"> </w:t>
                            </w:r>
                            <w:r w:rsidR="00330409">
                              <w:rPr>
                                <w:rFonts w:ascii="HG丸ｺﾞｼｯｸM-PRO" w:eastAsia="HG丸ｺﾞｼｯｸM-PRO" w:hAnsi="HG丸ｺﾞｼｯｸM-PRO" w:hint="eastAsia"/>
                                <w:b/>
                                <w:bCs/>
                                <w:iCs/>
                                <w:color w:val="000000" w:themeColor="text1"/>
                                <w:kern w:val="0"/>
                                <w:sz w:val="28"/>
                                <w:szCs w:val="28"/>
                              </w:rPr>
                              <w:t xml:space="preserve">／ </w:t>
                            </w:r>
                            <w:r w:rsidR="00945C46">
                              <w:rPr>
                                <w:rFonts w:ascii="HG丸ｺﾞｼｯｸM-PRO" w:eastAsia="HG丸ｺﾞｼｯｸM-PRO" w:hAnsi="HG丸ｺﾞｼｯｸM-PRO" w:hint="eastAsia"/>
                                <w:b/>
                                <w:bCs/>
                                <w:iCs/>
                                <w:color w:val="000000" w:themeColor="text1"/>
                                <w:kern w:val="0"/>
                                <w:sz w:val="28"/>
                                <w:szCs w:val="28"/>
                              </w:rPr>
                              <w:t>メール</w:t>
                            </w:r>
                            <w:r w:rsidR="00330409">
                              <w:rPr>
                                <w:rFonts w:ascii="HG丸ｺﾞｼｯｸM-PRO" w:eastAsia="HG丸ｺﾞｼｯｸM-PRO" w:hAnsi="HG丸ｺﾞｼｯｸM-PRO" w:hint="eastAsia"/>
                                <w:iCs/>
                                <w:color w:val="000000" w:themeColor="text1"/>
                                <w:spacing w:val="1"/>
                                <w:w w:val="70"/>
                                <w:kern w:val="0"/>
                                <w:sz w:val="28"/>
                                <w:szCs w:val="28"/>
                              </w:rPr>
                              <w:t>→</w:t>
                            </w:r>
                            <w:r w:rsidR="00945C46">
                              <w:rPr>
                                <w:rFonts w:ascii="HG丸ｺﾞｼｯｸM-PRO" w:eastAsia="HG丸ｺﾞｼｯｸM-PRO" w:hAnsi="HG丸ｺﾞｼｯｸM-PRO" w:hint="eastAsia"/>
                                <w:iCs/>
                                <w:color w:val="000000" w:themeColor="text1"/>
                                <w:spacing w:val="1"/>
                                <w:w w:val="70"/>
                                <w:kern w:val="0"/>
                                <w:sz w:val="28"/>
                                <w:szCs w:val="28"/>
                              </w:rPr>
                              <w:t xml:space="preserve"> </w:t>
                            </w:r>
                            <w:r w:rsidR="00330409" w:rsidRPr="00330409">
                              <w:rPr>
                                <w:rFonts w:ascii="HG丸ｺﾞｼｯｸM-PRO" w:eastAsia="HG丸ｺﾞｼｯｸM-PRO" w:hAnsi="HG丸ｺﾞｼｯｸM-PRO"/>
                                <w:iCs/>
                                <w:color w:val="000000" w:themeColor="text1"/>
                                <w:kern w:val="0"/>
                                <w:sz w:val="28"/>
                                <w:szCs w:val="28"/>
                              </w:rPr>
                              <w:t>nan</w:t>
                            </w:r>
                            <w:r w:rsidR="00330409" w:rsidRPr="00330409">
                              <w:rPr>
                                <w:rFonts w:ascii="HG丸ｺﾞｼｯｸM-PRO" w:eastAsia="HG丸ｺﾞｼｯｸM-PRO" w:hAnsi="HG丸ｺﾞｼｯｸM-PRO" w:hint="eastAsia"/>
                                <w:iCs/>
                                <w:color w:val="000000" w:themeColor="text1"/>
                                <w:kern w:val="0"/>
                                <w:sz w:val="28"/>
                                <w:szCs w:val="28"/>
                              </w:rPr>
                              <w:t>shinrosei@pref.nagano.lg.jp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40C2F" id="角丸四角形 42" o:spid="_x0000_s1026" style="position:absolute;left:0;text-align:left;margin-left:-5.2pt;margin-top:1.5pt;width:494pt;height:5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" filled="f" stroked="f" strokeweight=".5pt">
                <v:stroke dashstyle="1 1"/>
                <v:textbox>
                  <w:txbxContent>
                    <w:p w14:paraId="48F9916A" w14:textId="12ED7CD4" w:rsidR="00330409" w:rsidRDefault="00330409" w:rsidP="007122A5">
                      <w:pPr>
                        <w:snapToGrid w:val="0"/>
                        <w:spacing w:line="240" w:lineRule="atLeast"/>
                        <w:rPr>
                          <w:rFonts w:ascii="HG丸ｺﾞｼｯｸM-PRO" w:eastAsia="HG丸ｺﾞｼｯｸM-PRO"/>
                          <w:iCs/>
                          <w:color w:val="000000" w:themeColor="text1"/>
                          <w:kern w:val="0"/>
                          <w:sz w:val="32"/>
                          <w:szCs w:val="32"/>
                        </w:rPr>
                      </w:pPr>
                      <w:r>
                        <w:rPr>
                          <w:rFonts w:ascii="HG丸ｺﾞｼｯｸM-PRO" w:eastAsia="HG丸ｺﾞｼｯｸM-PRO" w:hint="eastAsia"/>
                          <w:iCs/>
                          <w:color w:val="000000" w:themeColor="text1"/>
                          <w:kern w:val="0"/>
                          <w:sz w:val="32"/>
                          <w:szCs w:val="32"/>
                        </w:rPr>
                        <w:t>長野県南信</w:t>
                      </w:r>
                      <w:r w:rsidRPr="00A42BC6">
                        <w:rPr>
                          <w:rFonts w:ascii="HG丸ｺﾞｼｯｸM-PRO" w:eastAsia="HG丸ｺﾞｼｯｸM-PRO" w:hint="eastAsia"/>
                          <w:iCs/>
                          <w:color w:val="000000" w:themeColor="text1"/>
                          <w:kern w:val="0"/>
                          <w:sz w:val="32"/>
                          <w:szCs w:val="32"/>
                        </w:rPr>
                        <w:t xml:space="preserve">労政事務所　</w:t>
                      </w:r>
                      <w:r w:rsidRPr="00A42BC6">
                        <w:rPr>
                          <w:rFonts w:ascii="HG丸ｺﾞｼｯｸM-PRO" w:eastAsia="HG丸ｺﾞｼｯｸM-PRO"/>
                          <w:iCs/>
                          <w:color w:val="000000" w:themeColor="text1"/>
                          <w:kern w:val="0"/>
                          <w:sz w:val="32"/>
                          <w:szCs w:val="32"/>
                        </w:rPr>
                        <w:t>行</w:t>
                      </w:r>
                    </w:p>
                    <w:p w14:paraId="3BDA8E02" w14:textId="77777777" w:rsidR="005404D5" w:rsidRPr="005404D5" w:rsidRDefault="005404D5" w:rsidP="007122A5">
                      <w:pPr>
                        <w:snapToGrid w:val="0"/>
                        <w:spacing w:line="240" w:lineRule="atLeast"/>
                        <w:rPr>
                          <w:rFonts w:ascii="HG丸ｺﾞｼｯｸM-PRO" w:eastAsia="HG丸ｺﾞｼｯｸM-PRO" w:hAnsi="HG丸ｺﾞｼｯｸM-PRO" w:hint="eastAsia"/>
                          <w:iCs/>
                          <w:color w:val="000000" w:themeColor="text1"/>
                          <w:kern w:val="0"/>
                          <w:sz w:val="18"/>
                          <w:szCs w:val="18"/>
                        </w:rPr>
                      </w:pPr>
                    </w:p>
                    <w:p w14:paraId="2745B6BA" w14:textId="5E10B891" w:rsidR="007122A5" w:rsidRPr="00330409" w:rsidRDefault="007122A5" w:rsidP="00330409">
                      <w:pPr>
                        <w:snapToGrid w:val="0"/>
                        <w:spacing w:line="240" w:lineRule="atLeast"/>
                        <w:jc w:val="center"/>
                        <w:rPr>
                          <w:rFonts w:ascii="HG丸ｺﾞｼｯｸM-PRO" w:eastAsia="HG丸ｺﾞｼｯｸM-PRO" w:hAnsi="HG丸ｺﾞｼｯｸM-PRO"/>
                          <w:iCs/>
                          <w:color w:val="000000" w:themeColor="text1"/>
                          <w:kern w:val="0"/>
                          <w:sz w:val="28"/>
                          <w:szCs w:val="28"/>
                        </w:rPr>
                      </w:pPr>
                      <w:r w:rsidRPr="00330409">
                        <w:rPr>
                          <w:rFonts w:ascii="HG丸ｺﾞｼｯｸM-PRO" w:eastAsia="HG丸ｺﾞｼｯｸM-PRO" w:hAnsi="HG丸ｺﾞｼｯｸM-PRO" w:hint="eastAsia"/>
                          <w:iCs/>
                          <w:color w:val="000000" w:themeColor="text1"/>
                          <w:kern w:val="0"/>
                          <w:sz w:val="28"/>
                          <w:szCs w:val="28"/>
                        </w:rPr>
                        <w:t>FAX</w:t>
                      </w:r>
                      <w:r w:rsidR="00330409">
                        <w:rPr>
                          <w:rFonts w:ascii="HG丸ｺﾞｼｯｸM-PRO" w:eastAsia="HG丸ｺﾞｼｯｸM-PRO" w:hAnsi="HG丸ｺﾞｼｯｸM-PRO" w:hint="eastAsia"/>
                          <w:iCs/>
                          <w:color w:val="000000" w:themeColor="text1"/>
                          <w:kern w:val="0"/>
                          <w:sz w:val="28"/>
                          <w:szCs w:val="28"/>
                        </w:rPr>
                        <w:t>→</w:t>
                      </w:r>
                      <w:r w:rsidRPr="00330409">
                        <w:rPr>
                          <w:rFonts w:ascii="HG丸ｺﾞｼｯｸM-PRO" w:eastAsia="HG丸ｺﾞｼｯｸM-PRO" w:hAnsi="HG丸ｺﾞｼｯｸM-PRO"/>
                          <w:b/>
                          <w:bCs/>
                          <w:iCs/>
                          <w:color w:val="000000" w:themeColor="text1"/>
                          <w:kern w:val="0"/>
                          <w:sz w:val="28"/>
                          <w:szCs w:val="28"/>
                        </w:rPr>
                        <w:t>026</w:t>
                      </w:r>
                      <w:r w:rsidRPr="00330409">
                        <w:rPr>
                          <w:rFonts w:ascii="HG丸ｺﾞｼｯｸM-PRO" w:eastAsia="HG丸ｺﾞｼｯｸM-PRO" w:hAnsi="HG丸ｺﾞｼｯｸM-PRO" w:hint="eastAsia"/>
                          <w:b/>
                          <w:bCs/>
                          <w:iCs/>
                          <w:color w:val="000000" w:themeColor="text1"/>
                          <w:kern w:val="0"/>
                          <w:sz w:val="28"/>
                          <w:szCs w:val="28"/>
                        </w:rPr>
                        <w:t>5</w:t>
                      </w:r>
                      <w:r w:rsidRPr="00330409">
                        <w:rPr>
                          <w:rFonts w:ascii="HG丸ｺﾞｼｯｸM-PRO" w:eastAsia="HG丸ｺﾞｼｯｸM-PRO" w:hAnsi="HG丸ｺﾞｼｯｸM-PRO"/>
                          <w:b/>
                          <w:bCs/>
                          <w:iCs/>
                          <w:color w:val="000000" w:themeColor="text1"/>
                          <w:kern w:val="0"/>
                          <w:sz w:val="28"/>
                          <w:szCs w:val="28"/>
                        </w:rPr>
                        <w:t>-</w:t>
                      </w:r>
                      <w:r w:rsidRPr="00330409">
                        <w:rPr>
                          <w:rFonts w:ascii="HG丸ｺﾞｼｯｸM-PRO" w:eastAsia="HG丸ｺﾞｼｯｸM-PRO" w:hAnsi="HG丸ｺﾞｼｯｸM-PRO" w:hint="eastAsia"/>
                          <w:b/>
                          <w:bCs/>
                          <w:iCs/>
                          <w:color w:val="000000" w:themeColor="text1"/>
                          <w:kern w:val="0"/>
                          <w:sz w:val="28"/>
                          <w:szCs w:val="28"/>
                        </w:rPr>
                        <w:t>76</w:t>
                      </w:r>
                      <w:r w:rsidRPr="00330409">
                        <w:rPr>
                          <w:rFonts w:ascii="HG丸ｺﾞｼｯｸM-PRO" w:eastAsia="HG丸ｺﾞｼｯｸM-PRO" w:hAnsi="HG丸ｺﾞｼｯｸM-PRO"/>
                          <w:b/>
                          <w:bCs/>
                          <w:iCs/>
                          <w:color w:val="000000" w:themeColor="text1"/>
                          <w:kern w:val="0"/>
                          <w:sz w:val="28"/>
                          <w:szCs w:val="28"/>
                        </w:rPr>
                        <w:t>-</w:t>
                      </w:r>
                      <w:r w:rsidRPr="00330409">
                        <w:rPr>
                          <w:rFonts w:ascii="HG丸ｺﾞｼｯｸM-PRO" w:eastAsia="HG丸ｺﾞｼｯｸM-PRO" w:hAnsi="HG丸ｺﾞｼｯｸM-PRO" w:hint="eastAsia"/>
                          <w:b/>
                          <w:bCs/>
                          <w:iCs/>
                          <w:color w:val="000000" w:themeColor="text1"/>
                          <w:kern w:val="0"/>
                          <w:sz w:val="28"/>
                          <w:szCs w:val="28"/>
                        </w:rPr>
                        <w:t>6834</w:t>
                      </w:r>
                      <w:r w:rsidR="00330409">
                        <w:rPr>
                          <w:rFonts w:ascii="HG丸ｺﾞｼｯｸM-PRO" w:eastAsia="HG丸ｺﾞｼｯｸM-PRO" w:hAnsi="HG丸ｺﾞｼｯｸM-PRO"/>
                          <w:b/>
                          <w:bCs/>
                          <w:iCs/>
                          <w:color w:val="000000" w:themeColor="text1"/>
                          <w:kern w:val="0"/>
                          <w:sz w:val="28"/>
                          <w:szCs w:val="28"/>
                        </w:rPr>
                        <w:t xml:space="preserve"> </w:t>
                      </w:r>
                      <w:r w:rsidR="00330409">
                        <w:rPr>
                          <w:rFonts w:ascii="HG丸ｺﾞｼｯｸM-PRO" w:eastAsia="HG丸ｺﾞｼｯｸM-PRO" w:hAnsi="HG丸ｺﾞｼｯｸM-PRO" w:hint="eastAsia"/>
                          <w:b/>
                          <w:bCs/>
                          <w:iCs/>
                          <w:color w:val="000000" w:themeColor="text1"/>
                          <w:kern w:val="0"/>
                          <w:sz w:val="28"/>
                          <w:szCs w:val="28"/>
                        </w:rPr>
                        <w:t xml:space="preserve">／ </w:t>
                      </w:r>
                      <w:r w:rsidR="00945C46">
                        <w:rPr>
                          <w:rFonts w:ascii="HG丸ｺﾞｼｯｸM-PRO" w:eastAsia="HG丸ｺﾞｼｯｸM-PRO" w:hAnsi="HG丸ｺﾞｼｯｸM-PRO" w:hint="eastAsia"/>
                          <w:b/>
                          <w:bCs/>
                          <w:iCs/>
                          <w:color w:val="000000" w:themeColor="text1"/>
                          <w:kern w:val="0"/>
                          <w:sz w:val="28"/>
                          <w:szCs w:val="28"/>
                        </w:rPr>
                        <w:t>メール</w:t>
                      </w:r>
                      <w:r w:rsidR="00330409">
                        <w:rPr>
                          <w:rFonts w:ascii="HG丸ｺﾞｼｯｸM-PRO" w:eastAsia="HG丸ｺﾞｼｯｸM-PRO" w:hAnsi="HG丸ｺﾞｼｯｸM-PRO" w:hint="eastAsia"/>
                          <w:iCs/>
                          <w:color w:val="000000" w:themeColor="text1"/>
                          <w:spacing w:val="1"/>
                          <w:w w:val="70"/>
                          <w:kern w:val="0"/>
                          <w:sz w:val="28"/>
                          <w:szCs w:val="28"/>
                        </w:rPr>
                        <w:t>→</w:t>
                      </w:r>
                      <w:r w:rsidR="00945C46">
                        <w:rPr>
                          <w:rFonts w:ascii="HG丸ｺﾞｼｯｸM-PRO" w:eastAsia="HG丸ｺﾞｼｯｸM-PRO" w:hAnsi="HG丸ｺﾞｼｯｸM-PRO" w:hint="eastAsia"/>
                          <w:iCs/>
                          <w:color w:val="000000" w:themeColor="text1"/>
                          <w:spacing w:val="1"/>
                          <w:w w:val="70"/>
                          <w:kern w:val="0"/>
                          <w:sz w:val="28"/>
                          <w:szCs w:val="28"/>
                        </w:rPr>
                        <w:t xml:space="preserve"> </w:t>
                      </w:r>
                      <w:r w:rsidR="00330409" w:rsidRPr="00330409">
                        <w:rPr>
                          <w:rFonts w:ascii="HG丸ｺﾞｼｯｸM-PRO" w:eastAsia="HG丸ｺﾞｼｯｸM-PRO" w:hAnsi="HG丸ｺﾞｼｯｸM-PRO"/>
                          <w:iCs/>
                          <w:color w:val="000000" w:themeColor="text1"/>
                          <w:kern w:val="0"/>
                          <w:sz w:val="28"/>
                          <w:szCs w:val="28"/>
                        </w:rPr>
                        <w:t>nan</w:t>
                      </w:r>
                      <w:r w:rsidR="00330409" w:rsidRPr="00330409">
                        <w:rPr>
                          <w:rFonts w:ascii="HG丸ｺﾞｼｯｸM-PRO" w:eastAsia="HG丸ｺﾞｼｯｸM-PRO" w:hAnsi="HG丸ｺﾞｼｯｸM-PRO" w:hint="eastAsia"/>
                          <w:iCs/>
                          <w:color w:val="000000" w:themeColor="text1"/>
                          <w:kern w:val="0"/>
                          <w:sz w:val="28"/>
                          <w:szCs w:val="28"/>
                        </w:rPr>
                        <w:t>shinrosei@pref.nagano.lg.jp</w:t>
                      </w:r>
                    </w:p>
                  </w:txbxContent>
                </v:textbox>
              </v:roundrect>
            </w:pict>
          </mc:Fallback>
        </mc:AlternateContent>
      </w:r>
    </w:p>
    <w:p w14:paraId="1DB2C4CC" w14:textId="77777777" w:rsidR="007122A5" w:rsidRPr="007122A5" w:rsidRDefault="007122A5" w:rsidP="0043034F">
      <w:pPr>
        <w:rPr>
          <w:rFonts w:ascii="HG丸ｺﾞｼｯｸM-PRO" w:eastAsia="HG丸ｺﾞｼｯｸM-PRO" w:hAnsi="HG丸ｺﾞｼｯｸM-PRO"/>
          <w:iCs/>
          <w:kern w:val="0"/>
          <w:sz w:val="32"/>
          <w:szCs w:val="32"/>
        </w:rPr>
      </w:pPr>
    </w:p>
    <w:p w14:paraId="4DAE58A9" w14:textId="1CF65470" w:rsidR="007122A5" w:rsidRPr="007122A5" w:rsidRDefault="007122A5" w:rsidP="007122A5">
      <w:pPr>
        <w:spacing w:line="0" w:lineRule="atLeast"/>
        <w:jc w:val="center"/>
        <w:rPr>
          <w:rFonts w:ascii="HG丸ｺﾞｼｯｸM-PRO" w:eastAsia="HG丸ｺﾞｼｯｸM-PRO" w:hAnsi="HG丸ｺﾞｼｯｸM-PRO"/>
          <w:b/>
          <w:sz w:val="38"/>
          <w:szCs w:val="38"/>
        </w:rPr>
      </w:pPr>
      <w:r w:rsidRPr="007122A5">
        <w:rPr>
          <w:rFonts w:ascii="HG丸ｺﾞｼｯｸM-PRO" w:eastAsia="HG丸ｺﾞｼｯｸM-PRO" w:hAnsi="HG丸ｺﾞｼｯｸM-PRO" w:hint="eastAsia"/>
          <w:b/>
          <w:sz w:val="38"/>
          <w:szCs w:val="38"/>
        </w:rPr>
        <w:t xml:space="preserve">令和6年度　</w:t>
      </w:r>
      <w:r w:rsidR="001B0273">
        <w:rPr>
          <w:rFonts w:ascii="HG丸ｺﾞｼｯｸM-PRO" w:eastAsia="HG丸ｺﾞｼｯｸM-PRO" w:hAnsi="HG丸ｺﾞｼｯｸM-PRO" w:hint="eastAsia"/>
          <w:b/>
          <w:sz w:val="38"/>
          <w:szCs w:val="38"/>
        </w:rPr>
        <w:t>伊那</w:t>
      </w:r>
      <w:r w:rsidRPr="007122A5">
        <w:rPr>
          <w:rFonts w:ascii="HG丸ｺﾞｼｯｸM-PRO" w:eastAsia="HG丸ｺﾞｼｯｸM-PRO" w:hAnsi="HG丸ｺﾞｼｯｸM-PRO" w:hint="eastAsia"/>
          <w:b/>
          <w:sz w:val="38"/>
          <w:szCs w:val="38"/>
        </w:rPr>
        <w:t>地区</w:t>
      </w:r>
      <w:r w:rsidR="001B0273">
        <w:rPr>
          <w:rFonts w:ascii="HG丸ｺﾞｼｯｸM-PRO" w:eastAsia="HG丸ｺﾞｼｯｸM-PRO" w:hAnsi="HG丸ｺﾞｼｯｸM-PRO" w:hint="eastAsia"/>
          <w:b/>
          <w:sz w:val="38"/>
          <w:szCs w:val="38"/>
        </w:rPr>
        <w:t>労働フォーラム</w:t>
      </w:r>
    </w:p>
    <w:p w14:paraId="6E34935C" w14:textId="22BDA794" w:rsidR="007122A5" w:rsidRPr="007122A5" w:rsidRDefault="007122A5" w:rsidP="00C26DE2">
      <w:pPr>
        <w:spacing w:beforeLines="20" w:before="72" w:line="0" w:lineRule="atLeast"/>
        <w:jc w:val="center"/>
        <w:rPr>
          <w:rFonts w:ascii="HG丸ｺﾞｼｯｸM-PRO" w:eastAsia="HG丸ｺﾞｼｯｸM-PRO" w:hAnsi="HG丸ｺﾞｼｯｸM-PRO"/>
          <w:b/>
          <w:sz w:val="40"/>
          <w:szCs w:val="28"/>
        </w:rPr>
      </w:pPr>
      <w:r w:rsidRPr="005404D5">
        <w:rPr>
          <w:rFonts w:ascii="HG丸ｺﾞｼｯｸM-PRO" w:eastAsia="HG丸ｺﾞｼｯｸM-PRO" w:hAnsi="HG丸ｺﾞｼｯｸM-PRO" w:hint="eastAsia"/>
          <w:b/>
          <w:spacing w:val="221"/>
          <w:kern w:val="0"/>
          <w:sz w:val="44"/>
          <w:szCs w:val="32"/>
          <w:fitText w:val="3978" w:id="-929400064"/>
        </w:rPr>
        <w:t>受講申込</w:t>
      </w:r>
      <w:r w:rsidRPr="005404D5">
        <w:rPr>
          <w:rFonts w:ascii="HG丸ｺﾞｼｯｸM-PRO" w:eastAsia="HG丸ｺﾞｼｯｸM-PRO" w:hAnsi="HG丸ｺﾞｼｯｸM-PRO" w:hint="eastAsia"/>
          <w:b/>
          <w:spacing w:val="1"/>
          <w:kern w:val="0"/>
          <w:sz w:val="44"/>
          <w:szCs w:val="32"/>
          <w:fitText w:val="3978" w:id="-929400064"/>
        </w:rPr>
        <w:t>書</w:t>
      </w:r>
    </w:p>
    <w:p w14:paraId="720614AC" w14:textId="43DD47CA" w:rsidR="007122A5" w:rsidRPr="007122A5" w:rsidRDefault="007122A5" w:rsidP="00C26DE2">
      <w:pPr>
        <w:spacing w:beforeLines="20" w:before="72" w:afterLines="50" w:after="180" w:line="0" w:lineRule="atLeast"/>
        <w:jc w:val="center"/>
        <w:rPr>
          <w:rFonts w:ascii="HG丸ｺﾞｼｯｸM-PRO" w:eastAsia="HG丸ｺﾞｼｯｸM-PRO" w:hAnsi="HG丸ｺﾞｼｯｸM-PRO"/>
          <w:b/>
          <w:bCs/>
          <w:sz w:val="32"/>
          <w:szCs w:val="28"/>
        </w:rPr>
      </w:pPr>
      <w:r w:rsidRPr="007122A5">
        <w:rPr>
          <w:rFonts w:ascii="HG丸ｺﾞｼｯｸM-PRO" w:eastAsia="HG丸ｺﾞｼｯｸM-PRO" w:hAnsi="HG丸ｺﾞｼｯｸM-PRO" w:hint="eastAsia"/>
          <w:b/>
          <w:bCs/>
          <w:sz w:val="32"/>
          <w:szCs w:val="28"/>
        </w:rPr>
        <w:t>（ R</w:t>
      </w:r>
      <w:r w:rsidR="001B0273">
        <w:rPr>
          <w:rFonts w:ascii="HG丸ｺﾞｼｯｸM-PRO" w:eastAsia="HG丸ｺﾞｼｯｸM-PRO" w:hAnsi="HG丸ｺﾞｼｯｸM-PRO" w:hint="eastAsia"/>
          <w:b/>
          <w:bCs/>
          <w:sz w:val="32"/>
          <w:szCs w:val="28"/>
        </w:rPr>
        <w:t>７</w:t>
      </w:r>
      <w:r w:rsidRPr="007122A5">
        <w:rPr>
          <w:rFonts w:ascii="HG丸ｺﾞｼｯｸM-PRO" w:eastAsia="HG丸ｺﾞｼｯｸM-PRO" w:hAnsi="HG丸ｺﾞｼｯｸM-PRO" w:hint="eastAsia"/>
          <w:b/>
          <w:bCs/>
          <w:sz w:val="32"/>
          <w:szCs w:val="28"/>
        </w:rPr>
        <w:t>.</w:t>
      </w:r>
      <w:r w:rsidR="0098119B">
        <w:rPr>
          <w:rFonts w:ascii="HG丸ｺﾞｼｯｸM-PRO" w:eastAsia="HG丸ｺﾞｼｯｸM-PRO" w:hAnsi="HG丸ｺﾞｼｯｸM-PRO" w:hint="eastAsia"/>
          <w:b/>
          <w:bCs/>
          <w:sz w:val="32"/>
          <w:szCs w:val="28"/>
        </w:rPr>
        <w:t>1</w:t>
      </w:r>
      <w:r w:rsidRPr="007122A5">
        <w:rPr>
          <w:rFonts w:ascii="HG丸ｺﾞｼｯｸM-PRO" w:eastAsia="HG丸ｺﾞｼｯｸM-PRO" w:hAnsi="HG丸ｺﾞｼｯｸM-PRO" w:hint="eastAsia"/>
          <w:b/>
          <w:bCs/>
          <w:sz w:val="32"/>
          <w:szCs w:val="28"/>
        </w:rPr>
        <w:t>.</w:t>
      </w:r>
      <w:r w:rsidRPr="007122A5">
        <w:rPr>
          <w:rFonts w:ascii="HG丸ｺﾞｼｯｸM-PRO" w:eastAsia="HG丸ｺﾞｼｯｸM-PRO" w:hAnsi="HG丸ｺﾞｼｯｸM-PRO"/>
          <w:b/>
          <w:bCs/>
          <w:sz w:val="32"/>
          <w:szCs w:val="28"/>
        </w:rPr>
        <w:t xml:space="preserve"> </w:t>
      </w:r>
      <w:r w:rsidR="00CF3AC2">
        <w:rPr>
          <w:rFonts w:ascii="HG丸ｺﾞｼｯｸM-PRO" w:eastAsia="HG丸ｺﾞｼｯｸM-PRO" w:hAnsi="HG丸ｺﾞｼｯｸM-PRO" w:hint="eastAsia"/>
          <w:b/>
          <w:bCs/>
          <w:sz w:val="32"/>
          <w:szCs w:val="28"/>
        </w:rPr>
        <w:t>２８</w:t>
      </w:r>
      <w:r w:rsidRPr="007122A5">
        <w:rPr>
          <w:rFonts w:ascii="HG丸ｺﾞｼｯｸM-PRO" w:eastAsia="HG丸ｺﾞｼｯｸM-PRO" w:hAnsi="HG丸ｺﾞｼｯｸM-PRO" w:hint="eastAsia"/>
          <w:b/>
          <w:bCs/>
          <w:sz w:val="32"/>
          <w:szCs w:val="28"/>
        </w:rPr>
        <w:t xml:space="preserve">開催　</w:t>
      </w:r>
      <w:r w:rsidR="001B0273">
        <w:rPr>
          <w:rFonts w:ascii="HG丸ｺﾞｼｯｸM-PRO" w:eastAsia="HG丸ｺﾞｼｯｸM-PRO" w:hAnsi="HG丸ｺﾞｼｯｸM-PRO" w:hint="eastAsia"/>
          <w:b/>
          <w:bCs/>
          <w:sz w:val="32"/>
          <w:szCs w:val="28"/>
        </w:rPr>
        <w:t>上伊那</w:t>
      </w:r>
      <w:r w:rsidRPr="007122A5">
        <w:rPr>
          <w:rFonts w:ascii="HG丸ｺﾞｼｯｸM-PRO" w:eastAsia="HG丸ｺﾞｼｯｸM-PRO" w:hAnsi="HG丸ｺﾞｼｯｸM-PRO" w:hint="eastAsia"/>
          <w:b/>
          <w:bCs/>
          <w:sz w:val="32"/>
          <w:szCs w:val="28"/>
        </w:rPr>
        <w:t>会場 ）</w:t>
      </w:r>
    </w:p>
    <w:tbl>
      <w:tblPr>
        <w:tblStyle w:val="a3"/>
        <w:tblW w:w="0" w:type="auto"/>
        <w:tblLook w:val="04A0" w:firstRow="1" w:lastRow="0" w:firstColumn="1" w:lastColumn="0" w:noHBand="0" w:noVBand="1"/>
      </w:tblPr>
      <w:tblGrid>
        <w:gridCol w:w="1363"/>
        <w:gridCol w:w="4444"/>
        <w:gridCol w:w="1418"/>
        <w:gridCol w:w="2403"/>
      </w:tblGrid>
      <w:tr w:rsidR="008E5B53" w14:paraId="695B5E04" w14:textId="77777777" w:rsidTr="00D14619">
        <w:trPr>
          <w:trHeight w:val="540"/>
        </w:trPr>
        <w:tc>
          <w:tcPr>
            <w:tcW w:w="1363" w:type="dxa"/>
            <w:vMerge w:val="restart"/>
            <w:shd w:val="clear" w:color="auto" w:fill="FFF4CD" w:themeFill="accent1" w:themeFillTint="33"/>
            <w:vAlign w:val="center"/>
          </w:tcPr>
          <w:p w14:paraId="5CF457D2" w14:textId="76C148D1" w:rsidR="008E5B53" w:rsidRDefault="008E5B53" w:rsidP="00CF3AC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事業所名</w:t>
            </w:r>
          </w:p>
        </w:tc>
        <w:tc>
          <w:tcPr>
            <w:tcW w:w="4444" w:type="dxa"/>
            <w:vMerge w:val="restart"/>
            <w:vAlign w:val="center"/>
          </w:tcPr>
          <w:p w14:paraId="24DA021C" w14:textId="6BE84E23" w:rsidR="008E5B53" w:rsidRDefault="008E5B53" w:rsidP="008E5B53">
            <w:pPr>
              <w:jc w:val="center"/>
              <w:rPr>
                <w:rFonts w:ascii="HG丸ｺﾞｼｯｸM-PRO" w:eastAsia="HG丸ｺﾞｼｯｸM-PRO" w:hAnsi="HG丸ｺﾞｼｯｸM-PRO"/>
                <w:sz w:val="24"/>
              </w:rPr>
            </w:pPr>
          </w:p>
        </w:tc>
        <w:tc>
          <w:tcPr>
            <w:tcW w:w="1418" w:type="dxa"/>
            <w:shd w:val="clear" w:color="auto" w:fill="FFF4CD" w:themeFill="accent1" w:themeFillTint="33"/>
            <w:vAlign w:val="center"/>
          </w:tcPr>
          <w:p w14:paraId="5A8FB873" w14:textId="77777777" w:rsidR="008E5B53" w:rsidRDefault="008E5B53" w:rsidP="008E5B5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tc>
        <w:tc>
          <w:tcPr>
            <w:tcW w:w="2403" w:type="dxa"/>
            <w:vAlign w:val="center"/>
          </w:tcPr>
          <w:p w14:paraId="56A3EA2B" w14:textId="18D3F2FA" w:rsidR="008E5B53" w:rsidRDefault="008E5B53" w:rsidP="008E5B53">
            <w:pPr>
              <w:jc w:val="center"/>
              <w:rPr>
                <w:rFonts w:ascii="HG丸ｺﾞｼｯｸM-PRO" w:eastAsia="HG丸ｺﾞｼｯｸM-PRO" w:hAnsi="HG丸ｺﾞｼｯｸM-PRO"/>
                <w:sz w:val="24"/>
              </w:rPr>
            </w:pPr>
          </w:p>
        </w:tc>
      </w:tr>
      <w:tr w:rsidR="008E5B53" w14:paraId="6CCDE980" w14:textId="77777777" w:rsidTr="00D14619">
        <w:trPr>
          <w:trHeight w:val="540"/>
        </w:trPr>
        <w:tc>
          <w:tcPr>
            <w:tcW w:w="1363" w:type="dxa"/>
            <w:vMerge/>
            <w:shd w:val="clear" w:color="auto" w:fill="FFF4CD" w:themeFill="accent1" w:themeFillTint="33"/>
            <w:vAlign w:val="center"/>
          </w:tcPr>
          <w:p w14:paraId="7132BCF5" w14:textId="77777777" w:rsidR="008E5B53" w:rsidRDefault="008E5B53" w:rsidP="008E5B53">
            <w:pPr>
              <w:jc w:val="center"/>
              <w:rPr>
                <w:rFonts w:ascii="HG丸ｺﾞｼｯｸM-PRO" w:eastAsia="HG丸ｺﾞｼｯｸM-PRO" w:hAnsi="HG丸ｺﾞｼｯｸM-PRO"/>
                <w:sz w:val="24"/>
              </w:rPr>
            </w:pPr>
          </w:p>
        </w:tc>
        <w:tc>
          <w:tcPr>
            <w:tcW w:w="4444" w:type="dxa"/>
            <w:vMerge/>
            <w:vAlign w:val="center"/>
          </w:tcPr>
          <w:p w14:paraId="4287E65C" w14:textId="77777777" w:rsidR="008E5B53" w:rsidRDefault="008E5B53" w:rsidP="008E5B53">
            <w:pPr>
              <w:jc w:val="center"/>
              <w:rPr>
                <w:rFonts w:ascii="HG丸ｺﾞｼｯｸM-PRO" w:eastAsia="HG丸ｺﾞｼｯｸM-PRO" w:hAnsi="HG丸ｺﾞｼｯｸM-PRO"/>
                <w:sz w:val="24"/>
              </w:rPr>
            </w:pPr>
          </w:p>
        </w:tc>
        <w:tc>
          <w:tcPr>
            <w:tcW w:w="1418" w:type="dxa"/>
            <w:shd w:val="clear" w:color="auto" w:fill="FFF4CD" w:themeFill="accent1" w:themeFillTint="33"/>
            <w:vAlign w:val="center"/>
          </w:tcPr>
          <w:p w14:paraId="729D2BDD" w14:textId="77777777" w:rsidR="008E5B53" w:rsidRDefault="008E5B53" w:rsidP="008E5B5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FAX番号</w:t>
            </w:r>
          </w:p>
        </w:tc>
        <w:tc>
          <w:tcPr>
            <w:tcW w:w="2403" w:type="dxa"/>
            <w:vAlign w:val="center"/>
          </w:tcPr>
          <w:p w14:paraId="12A8B254" w14:textId="77777777" w:rsidR="008E5B53" w:rsidRDefault="008E5B53" w:rsidP="008E5B53">
            <w:pPr>
              <w:jc w:val="center"/>
              <w:rPr>
                <w:rFonts w:ascii="HG丸ｺﾞｼｯｸM-PRO" w:eastAsia="HG丸ｺﾞｼｯｸM-PRO" w:hAnsi="HG丸ｺﾞｼｯｸM-PRO"/>
                <w:sz w:val="24"/>
              </w:rPr>
            </w:pPr>
          </w:p>
        </w:tc>
      </w:tr>
      <w:tr w:rsidR="008E5B53" w14:paraId="117552EB" w14:textId="77777777" w:rsidTr="00D14619">
        <w:trPr>
          <w:trHeight w:val="510"/>
        </w:trPr>
        <w:tc>
          <w:tcPr>
            <w:tcW w:w="1363" w:type="dxa"/>
            <w:shd w:val="clear" w:color="auto" w:fill="FFF4CD" w:themeFill="accent1" w:themeFillTint="33"/>
            <w:vAlign w:val="center"/>
          </w:tcPr>
          <w:p w14:paraId="3283BB0D" w14:textId="77777777" w:rsidR="008E5B53" w:rsidRDefault="008E5B53" w:rsidP="008E5B5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tc>
        <w:tc>
          <w:tcPr>
            <w:tcW w:w="8265" w:type="dxa"/>
            <w:gridSpan w:val="3"/>
          </w:tcPr>
          <w:p w14:paraId="02ABBCC4" w14:textId="59999003" w:rsidR="008E5B53" w:rsidRDefault="008E5B53" w:rsidP="008E5B53">
            <w:pPr>
              <w:rPr>
                <w:rFonts w:ascii="HG丸ｺﾞｼｯｸM-PRO" w:eastAsia="HG丸ｺﾞｼｯｸM-PRO" w:hAnsi="HG丸ｺﾞｼｯｸM-PRO"/>
                <w:sz w:val="24"/>
              </w:rPr>
            </w:pPr>
          </w:p>
        </w:tc>
      </w:tr>
    </w:tbl>
    <w:p w14:paraId="5CFABF30" w14:textId="14461F1E" w:rsidR="008E5B53" w:rsidRPr="008E5B53" w:rsidRDefault="008E5B53">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4814"/>
        <w:gridCol w:w="4814"/>
      </w:tblGrid>
      <w:tr w:rsidR="007122A5" w14:paraId="4E9D8A07" w14:textId="77777777" w:rsidTr="00D14619">
        <w:trPr>
          <w:trHeight w:val="567"/>
        </w:trPr>
        <w:tc>
          <w:tcPr>
            <w:tcW w:w="4814" w:type="dxa"/>
            <w:shd w:val="clear" w:color="auto" w:fill="FFF4CD" w:themeFill="accent1" w:themeFillTint="33"/>
            <w:vAlign w:val="center"/>
          </w:tcPr>
          <w:p w14:paraId="1A857FAA" w14:textId="289D8CED" w:rsidR="007122A5" w:rsidRDefault="007122A5" w:rsidP="006308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4814" w:type="dxa"/>
            <w:shd w:val="clear" w:color="auto" w:fill="FFF4CD" w:themeFill="accent1" w:themeFillTint="33"/>
            <w:vAlign w:val="center"/>
          </w:tcPr>
          <w:p w14:paraId="44CB8441" w14:textId="6B37D752" w:rsidR="007122A5" w:rsidRDefault="007122A5" w:rsidP="006308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職名</w:t>
            </w:r>
          </w:p>
        </w:tc>
      </w:tr>
      <w:tr w:rsidR="007122A5" w14:paraId="3C9ED877" w14:textId="77777777" w:rsidTr="007122A5">
        <w:trPr>
          <w:trHeight w:val="567"/>
        </w:trPr>
        <w:tc>
          <w:tcPr>
            <w:tcW w:w="4814" w:type="dxa"/>
            <w:vAlign w:val="center"/>
          </w:tcPr>
          <w:p w14:paraId="0CC51546" w14:textId="518134B3" w:rsidR="007122A5" w:rsidRPr="007122A5" w:rsidRDefault="007122A5" w:rsidP="00630819">
            <w:pPr>
              <w:jc w:val="center"/>
              <w:rPr>
                <w:rFonts w:ascii="HG丸ｺﾞｼｯｸM-PRO" w:eastAsia="HG丸ｺﾞｼｯｸM-PRO" w:hAnsi="HG丸ｺﾞｼｯｸM-PRO"/>
                <w:sz w:val="26"/>
                <w:szCs w:val="26"/>
              </w:rPr>
            </w:pPr>
          </w:p>
        </w:tc>
        <w:tc>
          <w:tcPr>
            <w:tcW w:w="4814" w:type="dxa"/>
            <w:vAlign w:val="center"/>
          </w:tcPr>
          <w:p w14:paraId="1625A104" w14:textId="78EA5667" w:rsidR="007122A5" w:rsidRPr="007122A5" w:rsidRDefault="007122A5" w:rsidP="00630819">
            <w:pPr>
              <w:jc w:val="center"/>
              <w:rPr>
                <w:rFonts w:ascii="HG丸ｺﾞｼｯｸM-PRO" w:eastAsia="HG丸ｺﾞｼｯｸM-PRO" w:hAnsi="HG丸ｺﾞｼｯｸM-PRO"/>
                <w:sz w:val="26"/>
                <w:szCs w:val="26"/>
              </w:rPr>
            </w:pPr>
          </w:p>
        </w:tc>
      </w:tr>
      <w:tr w:rsidR="007122A5" w14:paraId="0BD92197" w14:textId="77777777" w:rsidTr="007122A5">
        <w:trPr>
          <w:trHeight w:val="567"/>
        </w:trPr>
        <w:tc>
          <w:tcPr>
            <w:tcW w:w="4814" w:type="dxa"/>
            <w:vAlign w:val="center"/>
          </w:tcPr>
          <w:p w14:paraId="34E3280B" w14:textId="77777777" w:rsidR="007122A5" w:rsidRPr="007122A5" w:rsidRDefault="007122A5" w:rsidP="00630819">
            <w:pPr>
              <w:jc w:val="center"/>
              <w:rPr>
                <w:rFonts w:ascii="HG丸ｺﾞｼｯｸM-PRO" w:eastAsia="HG丸ｺﾞｼｯｸM-PRO" w:hAnsi="HG丸ｺﾞｼｯｸM-PRO"/>
                <w:sz w:val="26"/>
                <w:szCs w:val="26"/>
              </w:rPr>
            </w:pPr>
          </w:p>
        </w:tc>
        <w:tc>
          <w:tcPr>
            <w:tcW w:w="4814" w:type="dxa"/>
            <w:vAlign w:val="center"/>
          </w:tcPr>
          <w:p w14:paraId="2A07E496" w14:textId="51019E69" w:rsidR="007122A5" w:rsidRPr="007122A5" w:rsidRDefault="007122A5" w:rsidP="00630819">
            <w:pPr>
              <w:jc w:val="center"/>
              <w:rPr>
                <w:rFonts w:ascii="HG丸ｺﾞｼｯｸM-PRO" w:eastAsia="HG丸ｺﾞｼｯｸM-PRO" w:hAnsi="HG丸ｺﾞｼｯｸM-PRO"/>
                <w:sz w:val="26"/>
                <w:szCs w:val="26"/>
              </w:rPr>
            </w:pPr>
          </w:p>
        </w:tc>
      </w:tr>
      <w:tr w:rsidR="007122A5" w14:paraId="046CB809" w14:textId="77777777" w:rsidTr="007122A5">
        <w:trPr>
          <w:trHeight w:val="567"/>
        </w:trPr>
        <w:tc>
          <w:tcPr>
            <w:tcW w:w="4814" w:type="dxa"/>
            <w:vAlign w:val="center"/>
          </w:tcPr>
          <w:p w14:paraId="23EA6231" w14:textId="77777777" w:rsidR="007122A5" w:rsidRPr="007122A5" w:rsidRDefault="007122A5" w:rsidP="00630819">
            <w:pPr>
              <w:jc w:val="center"/>
              <w:rPr>
                <w:rFonts w:ascii="HG丸ｺﾞｼｯｸM-PRO" w:eastAsia="HG丸ｺﾞｼｯｸM-PRO" w:hAnsi="HG丸ｺﾞｼｯｸM-PRO"/>
                <w:sz w:val="26"/>
                <w:szCs w:val="26"/>
              </w:rPr>
            </w:pPr>
          </w:p>
        </w:tc>
        <w:tc>
          <w:tcPr>
            <w:tcW w:w="4814" w:type="dxa"/>
            <w:vAlign w:val="center"/>
          </w:tcPr>
          <w:p w14:paraId="4A283B03" w14:textId="4626F8B0" w:rsidR="007122A5" w:rsidRPr="007122A5" w:rsidRDefault="007122A5" w:rsidP="00630819">
            <w:pPr>
              <w:jc w:val="center"/>
              <w:rPr>
                <w:rFonts w:ascii="HG丸ｺﾞｼｯｸM-PRO" w:eastAsia="HG丸ｺﾞｼｯｸM-PRO" w:hAnsi="HG丸ｺﾞｼｯｸM-PRO"/>
                <w:sz w:val="26"/>
                <w:szCs w:val="26"/>
              </w:rPr>
            </w:pPr>
          </w:p>
        </w:tc>
      </w:tr>
    </w:tbl>
    <w:p w14:paraId="2444700C" w14:textId="7AC1E5CD" w:rsidR="00BD61AA" w:rsidRDefault="00CF3AC2" w:rsidP="00E94258">
      <w:pPr>
        <w:spacing w:beforeLines="50" w:befor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D61AA">
        <w:rPr>
          <w:rFonts w:ascii="HG丸ｺﾞｼｯｸM-PRO" w:eastAsia="HG丸ｺﾞｼｯｸM-PRO" w:hAnsi="HG丸ｺﾞｼｯｸM-PRO" w:hint="eastAsia"/>
          <w:sz w:val="18"/>
          <w:szCs w:val="18"/>
        </w:rPr>
        <w:t>お申込みいただいた内容は長野県南信労政事務所が主催する労働教育講座以外の用途には</w:t>
      </w:r>
      <w:r w:rsidR="00330409">
        <w:rPr>
          <w:rFonts w:ascii="HG丸ｺﾞｼｯｸM-PRO" w:eastAsia="HG丸ｺﾞｼｯｸM-PRO" w:hAnsi="HG丸ｺﾞｼｯｸM-PRO" w:hint="eastAsia"/>
          <w:sz w:val="18"/>
          <w:szCs w:val="18"/>
        </w:rPr>
        <w:t>使用</w:t>
      </w:r>
      <w:r w:rsidR="00BD61AA">
        <w:rPr>
          <w:rFonts w:ascii="HG丸ｺﾞｼｯｸM-PRO" w:eastAsia="HG丸ｺﾞｼｯｸM-PRO" w:hAnsi="HG丸ｺﾞｼｯｸM-PRO" w:hint="eastAsia"/>
          <w:sz w:val="18"/>
          <w:szCs w:val="18"/>
        </w:rPr>
        <w:t>しません。</w:t>
      </w:r>
    </w:p>
    <w:p w14:paraId="40C88CB4" w14:textId="2E058177" w:rsidR="00E6244E" w:rsidRPr="00BD61AA" w:rsidRDefault="008E5B53" w:rsidP="00E94258">
      <w:pPr>
        <w:spacing w:beforeLines="50" w:before="180"/>
        <w:rPr>
          <w:rFonts w:ascii="HG丸ｺﾞｼｯｸM-PRO" w:eastAsia="HG丸ｺﾞｼｯｸM-PRO" w:hAnsi="HG丸ｺﾞｼｯｸM-PRO"/>
          <w:sz w:val="18"/>
          <w:szCs w:val="18"/>
        </w:rPr>
      </w:pPr>
      <w:r w:rsidRPr="00611D1A">
        <w:rPr>
          <w:rFonts w:ascii="HG丸ｺﾞｼｯｸM-PRO" w:eastAsia="HG丸ｺﾞｼｯｸM-PRO" w:hAnsi="HG丸ｺﾞｼｯｸM-PRO" w:hint="eastAsia"/>
          <w:sz w:val="32"/>
        </w:rPr>
        <w:t>会場のご案内</w:t>
      </w:r>
      <w:r w:rsidR="004D284F" w:rsidRPr="00611D1A">
        <w:rPr>
          <w:rFonts w:ascii="HG丸ｺﾞｼｯｸM-PRO" w:eastAsia="HG丸ｺﾞｼｯｸM-PRO" w:hAnsi="HG丸ｺﾞｼｯｸM-PRO" w:hint="eastAsia"/>
          <w:sz w:val="32"/>
        </w:rPr>
        <w:t xml:space="preserve">　　　　　　　　　　　　　　　　　　　　　　　　</w:t>
      </w:r>
    </w:p>
    <w:p w14:paraId="2D7E55D4" w14:textId="7609436E" w:rsidR="00E94258" w:rsidRPr="00E94258" w:rsidRDefault="0098119B" w:rsidP="00BD61AA">
      <w:pPr>
        <w:rPr>
          <w:rFonts w:ascii="HG丸ｺﾞｼｯｸM-PRO" w:eastAsia="HG丸ｺﾞｼｯｸM-PRO" w:hAnsi="HG丸ｺﾞｼｯｸM-PRO"/>
        </w:rPr>
      </w:pPr>
      <w:r>
        <w:rPr>
          <w:noProof/>
          <w:sz w:val="26"/>
          <w:szCs w:val="26"/>
        </w:rPr>
        <mc:AlternateContent>
          <mc:Choice Requires="wps">
            <w:drawing>
              <wp:anchor distT="0" distB="0" distL="114300" distR="114300" simplePos="0" relativeHeight="251705344" behindDoc="0" locked="0" layoutInCell="1" allowOverlap="1" wp14:anchorId="593DB1DE" wp14:editId="5B71EDD7">
                <wp:simplePos x="0" y="0"/>
                <wp:positionH relativeFrom="column">
                  <wp:posOffset>886460</wp:posOffset>
                </wp:positionH>
                <wp:positionV relativeFrom="paragraph">
                  <wp:posOffset>1657350</wp:posOffset>
                </wp:positionV>
                <wp:extent cx="1682750" cy="438150"/>
                <wp:effectExtent l="0" t="57150" r="43180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682750" cy="438150"/>
                        </a:xfrm>
                        <a:prstGeom prst="wedgeRoundRectCallout">
                          <a:avLst>
                            <a:gd name="adj1" fmla="val 74516"/>
                            <a:gd name="adj2" fmla="val -58768"/>
                            <a:gd name="adj3" fmla="val 16667"/>
                          </a:avLst>
                        </a:prstGeom>
                        <a:ln/>
                      </wps:spPr>
                      <wps:style>
                        <a:lnRef idx="2">
                          <a:schemeClr val="accent2"/>
                        </a:lnRef>
                        <a:fillRef idx="1">
                          <a:schemeClr val="lt1"/>
                        </a:fillRef>
                        <a:effectRef idx="0">
                          <a:schemeClr val="accent2"/>
                        </a:effectRef>
                        <a:fontRef idx="minor">
                          <a:schemeClr val="dk1"/>
                        </a:fontRef>
                      </wps:style>
                      <wps:txbx>
                        <w:txbxContent>
                          <w:p w14:paraId="12253F4F" w14:textId="2623D0D3" w:rsidR="00DB096F" w:rsidRPr="00B64815" w:rsidRDefault="00B64815" w:rsidP="0098119B">
                            <w:pPr>
                              <w:spacing w:line="0" w:lineRule="atLeast"/>
                              <w:jc w:val="center"/>
                              <w:rPr>
                                <w:rFonts w:ascii="HG丸ｺﾞｼｯｸM-PRO" w:eastAsia="HG丸ｺﾞｼｯｸM-PRO" w:hAnsi="HG丸ｺﾞｼｯｸM-PRO"/>
                                <w:bCs/>
                                <w:noProof/>
                                <w:color w:val="000000" w:themeColor="text1"/>
                                <w:sz w:val="24"/>
                                <w:szCs w:val="14"/>
                              </w:rPr>
                            </w:pPr>
                            <w:r w:rsidRPr="00B64815">
                              <w:rPr>
                                <w:rFonts w:ascii="HG丸ｺﾞｼｯｸM-PRO" w:eastAsia="HG丸ｺﾞｼｯｸM-PRO" w:hAnsi="HG丸ｺﾞｼｯｸM-PRO" w:hint="eastAsia"/>
                                <w:bCs/>
                                <w:noProof/>
                                <w:color w:val="000000" w:themeColor="text1"/>
                                <w:sz w:val="24"/>
                                <w:szCs w:val="14"/>
                              </w:rPr>
                              <w:t>長野県</w:t>
                            </w:r>
                            <w:r w:rsidR="0098119B" w:rsidRPr="00B64815">
                              <w:rPr>
                                <w:rFonts w:ascii="HG丸ｺﾞｼｯｸM-PRO" w:eastAsia="HG丸ｺﾞｼｯｸM-PRO" w:hAnsi="HG丸ｺﾞｼｯｸM-PRO" w:hint="eastAsia"/>
                                <w:bCs/>
                                <w:noProof/>
                                <w:color w:val="000000" w:themeColor="text1"/>
                                <w:sz w:val="24"/>
                                <w:szCs w:val="14"/>
                              </w:rPr>
                              <w:t>伊那文化会館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DB1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7" type="#_x0000_t62" style="position:absolute;left:0;text-align:left;margin-left:69.8pt;margin-top:130.5pt;width:132.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" adj="26895,-1894" fillcolor="white [3201]" strokecolor="#f8931d [3205]" strokeweight="1.25pt">
                <v:textbox>
                  <w:txbxContent>
                    <w:p w14:paraId="12253F4F" w14:textId="2623D0D3" w:rsidR="00DB096F" w:rsidRPr="00B64815" w:rsidRDefault="00B64815" w:rsidP="0098119B">
                      <w:pPr>
                        <w:spacing w:line="0" w:lineRule="atLeast"/>
                        <w:jc w:val="center"/>
                        <w:rPr>
                          <w:rFonts w:ascii="HG丸ｺﾞｼｯｸM-PRO" w:eastAsia="HG丸ｺﾞｼｯｸM-PRO" w:hAnsi="HG丸ｺﾞｼｯｸM-PRO"/>
                          <w:bCs/>
                          <w:noProof/>
                          <w:color w:val="000000" w:themeColor="text1"/>
                          <w:sz w:val="24"/>
                          <w:szCs w:val="14"/>
                        </w:rPr>
                      </w:pPr>
                      <w:r w:rsidRPr="00B64815">
                        <w:rPr>
                          <w:rFonts w:ascii="HG丸ｺﾞｼｯｸM-PRO" w:eastAsia="HG丸ｺﾞｼｯｸM-PRO" w:hAnsi="HG丸ｺﾞｼｯｸM-PRO" w:hint="eastAsia"/>
                          <w:bCs/>
                          <w:noProof/>
                          <w:color w:val="000000" w:themeColor="text1"/>
                          <w:sz w:val="24"/>
                          <w:szCs w:val="14"/>
                        </w:rPr>
                        <w:t>長野県</w:t>
                      </w:r>
                      <w:r w:rsidR="0098119B" w:rsidRPr="00B64815">
                        <w:rPr>
                          <w:rFonts w:ascii="HG丸ｺﾞｼｯｸM-PRO" w:eastAsia="HG丸ｺﾞｼｯｸM-PRO" w:hAnsi="HG丸ｺﾞｼｯｸM-PRO" w:hint="eastAsia"/>
                          <w:bCs/>
                          <w:noProof/>
                          <w:color w:val="000000" w:themeColor="text1"/>
                          <w:sz w:val="24"/>
                          <w:szCs w:val="14"/>
                        </w:rPr>
                        <w:t>伊那文化会館</w:t>
                      </w:r>
                    </w:p>
                  </w:txbxContent>
                </v:textbox>
              </v:shape>
            </w:pict>
          </mc:Fallback>
        </mc:AlternateContent>
      </w:r>
      <w:r w:rsidR="00B64815">
        <w:rPr>
          <w:rFonts w:ascii="HG丸ｺﾞｼｯｸM-PRO" w:eastAsia="HG丸ｺﾞｼｯｸM-PRO" w:hAnsi="HG丸ｺﾞｼｯｸM-PRO"/>
          <w:noProof/>
        </w:rPr>
        <w:drawing>
          <wp:inline distT="0" distB="0" distL="0" distR="0" wp14:anchorId="5C6CC17B" wp14:editId="0A634FB2">
            <wp:extent cx="6120130" cy="3106420"/>
            <wp:effectExtent l="0" t="0" r="0" b="0"/>
            <wp:docPr id="13" name="図 13"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マップ&#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120130" cy="3106420"/>
                    </a:xfrm>
                    <a:prstGeom prst="rect">
                      <a:avLst/>
                    </a:prstGeom>
                  </pic:spPr>
                </pic:pic>
              </a:graphicData>
            </a:graphic>
          </wp:inline>
        </w:drawing>
      </w:r>
    </w:p>
    <w:sectPr w:rsidR="00E94258" w:rsidRPr="00E94258" w:rsidSect="003778D6">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0C63" w14:textId="77777777" w:rsidR="001360BE" w:rsidRDefault="001360BE" w:rsidP="002C2A8D">
      <w:r>
        <w:separator/>
      </w:r>
    </w:p>
  </w:endnote>
  <w:endnote w:type="continuationSeparator" w:id="0">
    <w:p w14:paraId="36B3DBFF" w14:textId="77777777" w:rsidR="001360BE" w:rsidRDefault="001360BE" w:rsidP="002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charset w:val="00"/>
    <w:family w:val="swiss"/>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AA4" w14:textId="04E7EC86" w:rsidR="00E94258" w:rsidRDefault="00E94258">
    <w:pPr>
      <w:pStyle w:val="a6"/>
    </w:pPr>
    <w:r>
      <w:rPr>
        <w:noProof/>
      </w:rPr>
      <mc:AlternateContent>
        <mc:Choice Requires="wps">
          <w:drawing>
            <wp:anchor distT="0" distB="0" distL="114300" distR="114300" simplePos="0" relativeHeight="251672576" behindDoc="0" locked="0" layoutInCell="1" allowOverlap="1" wp14:anchorId="506988E0" wp14:editId="3F770546">
              <wp:simplePos x="0" y="0"/>
              <wp:positionH relativeFrom="column">
                <wp:posOffset>-694690</wp:posOffset>
              </wp:positionH>
              <wp:positionV relativeFrom="paragraph">
                <wp:posOffset>1905</wp:posOffset>
              </wp:positionV>
              <wp:extent cx="7937500" cy="800100"/>
              <wp:effectExtent l="0" t="0" r="6350" b="0"/>
              <wp:wrapNone/>
              <wp:docPr id="7" name="正方形/長方形 7"/>
              <wp:cNvGraphicFramePr/>
              <a:graphic xmlns:a="http://schemas.openxmlformats.org/drawingml/2006/main">
                <a:graphicData uri="http://schemas.microsoft.com/office/word/2010/wordprocessingShape">
                  <wps:wsp>
                    <wps:cNvSpPr/>
                    <wps:spPr>
                      <a:xfrm>
                        <a:off x="0" y="0"/>
                        <a:ext cx="7937500" cy="8001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46FF" id="正方形/長方形 7" o:spid="_x0000_s1026" style="position:absolute;left:0;text-align:left;margin-left:-54.7pt;margin-top:.15pt;width:6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" fillcolor="#ffe99c [1300]" stroked="f"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F551" w14:textId="77777777" w:rsidR="001360BE" w:rsidRDefault="001360BE" w:rsidP="002C2A8D">
      <w:r>
        <w:separator/>
      </w:r>
    </w:p>
  </w:footnote>
  <w:footnote w:type="continuationSeparator" w:id="0">
    <w:p w14:paraId="114E0B2B" w14:textId="77777777" w:rsidR="001360BE" w:rsidRDefault="001360BE" w:rsidP="002C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DAA1" w14:textId="1B9A6A5E" w:rsidR="00E94258" w:rsidRDefault="00611D1A">
    <w:pPr>
      <w:pStyle w:val="a4"/>
    </w:pPr>
    <w:r w:rsidRPr="009178BB">
      <w:rPr>
        <w:noProof/>
      </w:rPr>
      <mc:AlternateContent>
        <mc:Choice Requires="wps">
          <w:drawing>
            <wp:anchor distT="0" distB="0" distL="114300" distR="114300" simplePos="0" relativeHeight="251681792" behindDoc="0" locked="0" layoutInCell="1" allowOverlap="1" wp14:anchorId="3E02C362" wp14:editId="58B26C34">
              <wp:simplePos x="0" y="0"/>
              <wp:positionH relativeFrom="column">
                <wp:posOffset>-135890</wp:posOffset>
              </wp:positionH>
              <wp:positionV relativeFrom="paragraph">
                <wp:posOffset>132715</wp:posOffset>
              </wp:positionV>
              <wp:extent cx="6343650" cy="9404350"/>
              <wp:effectExtent l="0" t="0" r="0" b="6350"/>
              <wp:wrapNone/>
              <wp:docPr id="11" name="正方形/長方形 11"/>
              <wp:cNvGraphicFramePr/>
              <a:graphic xmlns:a="http://schemas.openxmlformats.org/drawingml/2006/main">
                <a:graphicData uri="http://schemas.microsoft.com/office/word/2010/wordprocessingShape">
                  <wps:wsp>
                    <wps:cNvSpPr/>
                    <wps:spPr>
                      <a:xfrm>
                        <a:off x="0" y="0"/>
                        <a:ext cx="6343650" cy="940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14329" id="正方形/長方形 11" o:spid="_x0000_s1026" style="position:absolute;left:0;text-align:left;margin-left:-10.7pt;margin-top:10.45pt;width:499.5pt;height:7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" fillcolor="white [3212]" stroked="f" strokeweight="1.25pt"/>
          </w:pict>
        </mc:Fallback>
      </mc:AlternateContent>
    </w:r>
    <w:r w:rsidRPr="009178BB">
      <w:rPr>
        <w:noProof/>
      </w:rPr>
      <mc:AlternateContent>
        <mc:Choice Requires="wps">
          <w:drawing>
            <wp:anchor distT="0" distB="0" distL="114300" distR="114300" simplePos="0" relativeHeight="251689984" behindDoc="0" locked="0" layoutInCell="1" allowOverlap="1" wp14:anchorId="0AA41A6E" wp14:editId="3EF38FAC">
              <wp:simplePos x="0" y="0"/>
              <wp:positionH relativeFrom="column">
                <wp:posOffset>-713740</wp:posOffset>
              </wp:positionH>
              <wp:positionV relativeFrom="paragraph">
                <wp:posOffset>-559435</wp:posOffset>
              </wp:positionV>
              <wp:extent cx="7537450" cy="10731500"/>
              <wp:effectExtent l="0" t="0" r="6350" b="0"/>
              <wp:wrapNone/>
              <wp:docPr id="1" name="フレーム 1"/>
              <wp:cNvGraphicFramePr/>
              <a:graphic xmlns:a="http://schemas.openxmlformats.org/drawingml/2006/main">
                <a:graphicData uri="http://schemas.microsoft.com/office/word/2010/wordprocessingShape">
                  <wps:wsp>
                    <wps:cNvSpPr/>
                    <wps:spPr>
                      <a:xfrm>
                        <a:off x="0" y="0"/>
                        <a:ext cx="7537450" cy="10731500"/>
                      </a:xfrm>
                      <a:prstGeom prst="frame">
                        <a:avLst>
                          <a:gd name="adj1" fmla="val 399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6279" id="フレーム 1" o:spid="_x0000_s1026" style="position:absolute;left:0;text-align:left;margin-left:-56.2pt;margin-top:-44.05pt;width:593.5pt;height: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450,107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" path="m,l7537450,r,10731500l,10731500,,xm300820,300820r,10129860l7236630,10430680r,-10129860l300820,300820xe" fillcolor="white [3212]" stroked="f" strokeweight="1.25pt">
              <v:path arrowok="t" o:connecttype="custom" o:connectlocs="0,0;7537450,0;7537450,10731500;0,10731500;0,0;300820,300820;300820,10430680;7236630,10430680;7236630,300820;300820,300820" o:connectangles="0,0,0,0,0,0,0,0,0,0"/>
            </v:shape>
          </w:pict>
        </mc:Fallback>
      </mc:AlternateContent>
    </w:r>
    <w:r w:rsidR="009178BB" w:rsidRPr="009178BB">
      <w:rPr>
        <w:noProof/>
      </w:rPr>
      <mc:AlternateContent>
        <mc:Choice Requires="wps">
          <w:drawing>
            <wp:anchor distT="0" distB="0" distL="114300" distR="114300" simplePos="0" relativeHeight="251680768" behindDoc="0" locked="0" layoutInCell="1" allowOverlap="1" wp14:anchorId="412E2BB5" wp14:editId="15B0ECBE">
              <wp:simplePos x="0" y="0"/>
              <wp:positionH relativeFrom="column">
                <wp:posOffset>-1022350</wp:posOffset>
              </wp:positionH>
              <wp:positionV relativeFrom="paragraph">
                <wp:posOffset>-558800</wp:posOffset>
              </wp:positionV>
              <wp:extent cx="7937500" cy="10731500"/>
              <wp:effectExtent l="0" t="0" r="6350" b="0"/>
              <wp:wrapNone/>
              <wp:docPr id="9" name="正方形/長方形 9"/>
              <wp:cNvGraphicFramePr/>
              <a:graphic xmlns:a="http://schemas.openxmlformats.org/drawingml/2006/main">
                <a:graphicData uri="http://schemas.microsoft.com/office/word/2010/wordprocessingShape">
                  <wps:wsp>
                    <wps:cNvSpPr/>
                    <wps:spPr>
                      <a:xfrm>
                        <a:off x="0" y="0"/>
                        <a:ext cx="7937500" cy="10731500"/>
                      </a:xfrm>
                      <a:prstGeom prst="rect">
                        <a:avLst/>
                      </a:prstGeom>
                      <a:pattFill prst="pct30">
                        <a:fgClr>
                          <a:schemeClr val="accent1">
                            <a:lumMod val="40000"/>
                            <a:lumOff val="6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888F" id="正方形/長方形 9" o:spid="_x0000_s1026" style="position:absolute;left:0;text-align:left;margin-left:-80.5pt;margin-top:-44pt;width:625pt;height: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" fillcolor="#ffe99c [1300]" stroked="f" strokeweight="1.25pt">
              <v:fill r:id="rId1" o:title="" color2="white [3212]" type="patter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9455" w14:textId="15F7400F" w:rsidR="000943AE" w:rsidRDefault="00B03506">
    <w:pPr>
      <w:pStyle w:val="a4"/>
    </w:pPr>
    <w:r>
      <w:rPr>
        <w:noProof/>
      </w:rPr>
      <mc:AlternateContent>
        <mc:Choice Requires="wpg">
          <w:drawing>
            <wp:anchor distT="0" distB="0" distL="114300" distR="114300" simplePos="0" relativeHeight="251685888" behindDoc="0" locked="0" layoutInCell="1" allowOverlap="1" wp14:anchorId="7E54DD3F" wp14:editId="50EE1089">
              <wp:simplePos x="0" y="0"/>
              <wp:positionH relativeFrom="column">
                <wp:posOffset>5553710</wp:posOffset>
              </wp:positionH>
              <wp:positionV relativeFrom="paragraph">
                <wp:posOffset>-553085</wp:posOffset>
              </wp:positionV>
              <wp:extent cx="812800" cy="10687050"/>
              <wp:effectExtent l="0" t="0" r="6350" b="0"/>
              <wp:wrapThrough wrapText="bothSides">
                <wp:wrapPolygon edited="0">
                  <wp:start x="0" y="0"/>
                  <wp:lineTo x="0" y="21561"/>
                  <wp:lineTo x="21263" y="21561"/>
                  <wp:lineTo x="21263" y="0"/>
                  <wp:lineTo x="0" y="0"/>
                </wp:wrapPolygon>
              </wp:wrapThrough>
              <wp:docPr id="8" name="グループ化 8"/>
              <wp:cNvGraphicFramePr/>
              <a:graphic xmlns:a="http://schemas.openxmlformats.org/drawingml/2006/main">
                <a:graphicData uri="http://schemas.microsoft.com/office/word/2010/wordprocessingGroup">
                  <wpg:wgp>
                    <wpg:cNvGrpSpPr/>
                    <wpg:grpSpPr>
                      <a:xfrm>
                        <a:off x="0" y="0"/>
                        <a:ext cx="812800" cy="10687050"/>
                        <a:chOff x="0" y="0"/>
                        <a:chExt cx="812800" cy="10687050"/>
                      </a:xfrm>
                    </wpg:grpSpPr>
                    <wps:wsp>
                      <wps:cNvPr id="3" name="テキスト ボックス 3"/>
                      <wps:cNvSpPr txBox="1"/>
                      <wps:spPr>
                        <a:xfrm>
                          <a:off x="0" y="0"/>
                          <a:ext cx="812800" cy="10687050"/>
                        </a:xfrm>
                        <a:prstGeom prst="rect">
                          <a:avLst/>
                        </a:prstGeom>
                        <a:solidFill>
                          <a:schemeClr val="lt1"/>
                        </a:solidFill>
                        <a:ln w="6350">
                          <a:noFill/>
                        </a:ln>
                      </wps:spPr>
                      <wps:txbx>
                        <w:txbxContent>
                          <w:p w14:paraId="1F7A4AC7" w14:textId="396CC60B" w:rsidR="00A42E23" w:rsidRPr="00B03506" w:rsidRDefault="00A42E23" w:rsidP="00B212C8">
                            <w:pPr>
                              <w:spacing w:line="1000" w:lineRule="exact"/>
                              <w:ind w:firstLineChars="400" w:firstLine="3775"/>
                            </w:pPr>
                            <w:r w:rsidRPr="00EE7EFF">
                              <w:rPr>
                                <w:rFonts w:ascii="HGS創英角ｺﾞｼｯｸUB" w:eastAsia="HGS創英角ｺﾞｼｯｸUB" w:hAnsi="HGS創英角ｺﾞｼｯｸUB" w:hint="eastAsia"/>
                                <w:b/>
                                <w:noProof/>
                                <w:color w:val="864A04" w:themeColor="accent2" w:themeShade="80"/>
                                <w:sz w:val="94"/>
                                <w:szCs w:val="94"/>
                                <w14:textOutline w14:w="11112" w14:cap="flat" w14:cmpd="sng" w14:algn="ctr">
                                  <w14:solidFill>
                                    <w14:schemeClr w14:val="bg1"/>
                                  </w14:solidFill>
                                  <w14:prstDash w14:val="solid"/>
                                  <w14:round/>
                                </w14:textOutline>
                              </w:rPr>
                              <w:t>伊那地区労働フォーラム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63500" y="927100"/>
                          <a:ext cx="698500" cy="771525"/>
                        </a:xfrm>
                        <a:prstGeom prst="rect">
                          <a:avLst/>
                        </a:prstGeom>
                        <a:solidFill>
                          <a:schemeClr val="accent2"/>
                        </a:solidFill>
                        <a:ln w="6350">
                          <a:noFill/>
                        </a:ln>
                      </wps:spPr>
                      <wps:txbx>
                        <w:txbxContent>
                          <w:p w14:paraId="2C2FE415" w14:textId="77777777" w:rsidR="00B03506" w:rsidRPr="00B03506" w:rsidRDefault="00B03506" w:rsidP="00B03506">
                            <w:pPr>
                              <w:jc w:val="center"/>
                              <w:rPr>
                                <w:rFonts w:ascii="HGS創英角ｺﾞｼｯｸUB" w:eastAsia="HGS創英角ｺﾞｼｯｸUB" w:hAnsi="HGS創英角ｺﾞｼｯｸUB"/>
                                <w:color w:val="FFFFFF" w:themeColor="background1"/>
                                <w:sz w:val="40"/>
                                <w:szCs w:val="44"/>
                                <w14:textOutline w14:w="6350" w14:cap="rnd" w14:cmpd="sng" w14:algn="ctr">
                                  <w14:solidFill>
                                    <w14:schemeClr w14:val="accent2">
                                      <w14:lumMod w14:val="50000"/>
                                    </w14:schemeClr>
                                  </w14:solidFill>
                                  <w14:prstDash w14:val="solid"/>
                                  <w14:bevel/>
                                </w14:textOutline>
                              </w:rPr>
                            </w:pPr>
                            <w:r w:rsidRPr="00B03506">
                              <w:rPr>
                                <w:rFonts w:ascii="HGS創英角ｺﾞｼｯｸUB" w:eastAsia="HGS創英角ｺﾞｼｯｸUB" w:hAnsi="HGS創英角ｺﾞｼｯｸUB" w:hint="eastAsia"/>
                                <w:color w:val="FFFFFF" w:themeColor="background1"/>
                                <w:sz w:val="40"/>
                                <w:szCs w:val="44"/>
                                <w14:textOutline w14:w="6350" w14:cap="rnd" w14:cmpd="sng" w14:algn="ctr">
                                  <w14:solidFill>
                                    <w14:schemeClr w14:val="accent2">
                                      <w14:lumMod w14:val="50000"/>
                                    </w14:schemeClr>
                                  </w14:solidFill>
                                  <w14:prstDash w14:val="solid"/>
                                  <w14:bevel/>
                                </w14:textOutline>
                              </w:rPr>
                              <w:t>受講</w:t>
                            </w:r>
                          </w:p>
                          <w:p w14:paraId="24509F91" w14:textId="62DBFAC3" w:rsidR="00B03506" w:rsidRPr="00B03506" w:rsidRDefault="00B03506" w:rsidP="00B03506">
                            <w:pPr>
                              <w:jc w:val="center"/>
                              <w:rPr>
                                <w:rFonts w:ascii="HGS創英角ｺﾞｼｯｸUB" w:eastAsia="HGS創英角ｺﾞｼｯｸUB" w:hAnsi="HGS創英角ｺﾞｼｯｸUB"/>
                                <w:color w:val="FFFFFF" w:themeColor="background1"/>
                                <w:sz w:val="40"/>
                                <w:szCs w:val="44"/>
                                <w14:textOutline w14:w="6350" w14:cap="rnd" w14:cmpd="sng" w14:algn="ctr">
                                  <w14:solidFill>
                                    <w14:schemeClr w14:val="accent2">
                                      <w14:lumMod w14:val="50000"/>
                                    </w14:schemeClr>
                                  </w14:solidFill>
                                  <w14:prstDash w14:val="solid"/>
                                  <w14:bevel/>
                                </w14:textOutline>
                              </w:rPr>
                            </w:pPr>
                            <w:r w:rsidRPr="00B03506">
                              <w:rPr>
                                <w:rFonts w:ascii="HGS創英角ｺﾞｼｯｸUB" w:eastAsia="HGS創英角ｺﾞｼｯｸUB" w:hAnsi="HGS創英角ｺﾞｼｯｸUB" w:hint="eastAsia"/>
                                <w:color w:val="FFFFFF" w:themeColor="background1"/>
                                <w:sz w:val="40"/>
                                <w:szCs w:val="44"/>
                                <w14:textOutline w14:w="6350" w14:cap="rnd" w14:cmpd="sng" w14:algn="ctr">
                                  <w14:solidFill>
                                    <w14:schemeClr w14:val="accent2">
                                      <w14:lumMod w14:val="50000"/>
                                    </w14:schemeClr>
                                  </w14:solidFill>
                                  <w14:prstDash w14:val="solid"/>
                                  <w14:bevel/>
                                </w14:textOutline>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54DD3F" id="グループ化 8" o:spid="_x0000_s1028" style="position:absolute;left:0;text-align:left;margin-left:437.3pt;margin-top:-43.55pt;width:64pt;height:841.5pt;z-index:251685888" coordsize="81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">
              <v:shapetype id="_x0000_t202" coordsize="21600,21600" o:spt="202" path="m,l,21600r21600,l21600,xe">
                <v:stroke joinstyle="miter"/>
                <v:path gradientshapeok="t" o:connecttype="rect"/>
              </v:shapetype>
              <v:shape id="テキスト ボックス 3" o:spid="_x0000_s1029" type="#_x0000_t202" style="position:absolute;width:8128;height:10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" fillcolor="white [3201]" stroked="f" strokeweight=".5pt">
                <v:textbox style="layout-flow:vertical-ideographic">
                  <w:txbxContent>
                    <w:p w14:paraId="1F7A4AC7" w14:textId="396CC60B" w:rsidR="00A42E23" w:rsidRPr="00B03506" w:rsidRDefault="00A42E23" w:rsidP="00B212C8">
                      <w:pPr>
                        <w:spacing w:line="1000" w:lineRule="exact"/>
                        <w:ind w:firstLineChars="400" w:firstLine="3775"/>
                      </w:pPr>
                      <w:r w:rsidRPr="00EE7EFF">
                        <w:rPr>
                          <w:rFonts w:ascii="HGS創英角ｺﾞｼｯｸUB" w:eastAsia="HGS創英角ｺﾞｼｯｸUB" w:hAnsi="HGS創英角ｺﾞｼｯｸUB" w:hint="eastAsia"/>
                          <w:b/>
                          <w:noProof/>
                          <w:color w:val="864A04" w:themeColor="accent2" w:themeShade="80"/>
                          <w:sz w:val="94"/>
                          <w:szCs w:val="94"/>
                          <w14:textOutline w14:w="11112" w14:cap="flat" w14:cmpd="sng" w14:algn="ctr">
                            <w14:solidFill>
                              <w14:schemeClr w14:val="bg1"/>
                            </w14:solidFill>
                            <w14:prstDash w14:val="solid"/>
                            <w14:round/>
                          </w14:textOutline>
                        </w:rPr>
                        <w:t>伊那地区労働フォーラム</w:t>
                      </w:r>
                    </w:p>
                  </w:txbxContent>
                </v:textbox>
              </v:shape>
              <v:shape id="テキスト ボックス 6" o:spid="_x0000_s1030" type="#_x0000_t202" style="position:absolute;left:635;top:9271;width:6985;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" fillcolor="#f8931d [3205]" stroked="f" strokeweight=".5pt">
                <v:textbox>
                  <w:txbxContent>
                    <w:p w14:paraId="2C2FE415" w14:textId="77777777" w:rsidR="00B03506" w:rsidRPr="00B03506" w:rsidRDefault="00B03506" w:rsidP="00B03506">
                      <w:pPr>
                        <w:jc w:val="center"/>
                        <w:rPr>
                          <w:rFonts w:ascii="HGS創英角ｺﾞｼｯｸUB" w:eastAsia="HGS創英角ｺﾞｼｯｸUB" w:hAnsi="HGS創英角ｺﾞｼｯｸUB"/>
                          <w:color w:val="FFFFFF" w:themeColor="background1"/>
                          <w:sz w:val="40"/>
                          <w:szCs w:val="44"/>
                          <w14:textOutline w14:w="6350" w14:cap="rnd" w14:cmpd="sng" w14:algn="ctr">
                            <w14:solidFill>
                              <w14:schemeClr w14:val="accent2">
                                <w14:lumMod w14:val="50000"/>
                              </w14:schemeClr>
                            </w14:solidFill>
                            <w14:prstDash w14:val="solid"/>
                            <w14:bevel/>
                          </w14:textOutline>
                        </w:rPr>
                      </w:pPr>
                      <w:r w:rsidRPr="00B03506">
                        <w:rPr>
                          <w:rFonts w:ascii="HGS創英角ｺﾞｼｯｸUB" w:eastAsia="HGS創英角ｺﾞｼｯｸUB" w:hAnsi="HGS創英角ｺﾞｼｯｸUB" w:hint="eastAsia"/>
                          <w:color w:val="FFFFFF" w:themeColor="background1"/>
                          <w:sz w:val="40"/>
                          <w:szCs w:val="44"/>
                          <w14:textOutline w14:w="6350" w14:cap="rnd" w14:cmpd="sng" w14:algn="ctr">
                            <w14:solidFill>
                              <w14:schemeClr w14:val="accent2">
                                <w14:lumMod w14:val="50000"/>
                              </w14:schemeClr>
                            </w14:solidFill>
                            <w14:prstDash w14:val="solid"/>
                            <w14:bevel/>
                          </w14:textOutline>
                        </w:rPr>
                        <w:t>受講</w:t>
                      </w:r>
                    </w:p>
                    <w:p w14:paraId="24509F91" w14:textId="62DBFAC3" w:rsidR="00B03506" w:rsidRPr="00B03506" w:rsidRDefault="00B03506" w:rsidP="00B03506">
                      <w:pPr>
                        <w:jc w:val="center"/>
                        <w:rPr>
                          <w:rFonts w:ascii="HGS創英角ｺﾞｼｯｸUB" w:eastAsia="HGS創英角ｺﾞｼｯｸUB" w:hAnsi="HGS創英角ｺﾞｼｯｸUB"/>
                          <w:color w:val="FFFFFF" w:themeColor="background1"/>
                          <w:sz w:val="40"/>
                          <w:szCs w:val="44"/>
                          <w14:textOutline w14:w="6350" w14:cap="rnd" w14:cmpd="sng" w14:algn="ctr">
                            <w14:solidFill>
                              <w14:schemeClr w14:val="accent2">
                                <w14:lumMod w14:val="50000"/>
                              </w14:schemeClr>
                            </w14:solidFill>
                            <w14:prstDash w14:val="solid"/>
                            <w14:bevel/>
                          </w14:textOutline>
                        </w:rPr>
                      </w:pPr>
                      <w:r w:rsidRPr="00B03506">
                        <w:rPr>
                          <w:rFonts w:ascii="HGS創英角ｺﾞｼｯｸUB" w:eastAsia="HGS創英角ｺﾞｼｯｸUB" w:hAnsi="HGS創英角ｺﾞｼｯｸUB" w:hint="eastAsia"/>
                          <w:color w:val="FFFFFF" w:themeColor="background1"/>
                          <w:sz w:val="40"/>
                          <w:szCs w:val="44"/>
                          <w14:textOutline w14:w="6350" w14:cap="rnd" w14:cmpd="sng" w14:algn="ctr">
                            <w14:solidFill>
                              <w14:schemeClr w14:val="accent2">
                                <w14:lumMod w14:val="50000"/>
                              </w14:schemeClr>
                            </w14:solidFill>
                            <w14:prstDash w14:val="solid"/>
                            <w14:bevel/>
                          </w14:textOutline>
                        </w:rPr>
                        <w:t>無料</w:t>
                      </w:r>
                    </w:p>
                  </w:txbxContent>
                </v:textbox>
              </v:shape>
              <w10:wrap type="through"/>
            </v:group>
          </w:pict>
        </mc:Fallback>
      </mc:AlternateContent>
    </w:r>
    <w:r w:rsidR="00A42E23">
      <w:rPr>
        <w:noProof/>
      </w:rPr>
      <w:t xml:space="preserve"> </w:t>
    </w:r>
    <w:r>
      <w:rPr>
        <w:rFonts w:ascii="ＭＳ Ｐゴシック" w:eastAsia="ＭＳ Ｐゴシック" w:hAnsi="ＭＳ Ｐゴシック" w:cs="ＭＳ Ｐゴシック"/>
        <w:noProof/>
        <w:kern w:val="0"/>
        <w:sz w:val="24"/>
        <w:szCs w:val="24"/>
      </w:rPr>
      <w:drawing>
        <wp:anchor distT="0" distB="0" distL="114300" distR="114300" simplePos="0" relativeHeight="251687936" behindDoc="0" locked="0" layoutInCell="1" allowOverlap="1" wp14:anchorId="6BC080DF" wp14:editId="531CE12C">
          <wp:simplePos x="0" y="0"/>
          <wp:positionH relativeFrom="column">
            <wp:posOffset>5403850</wp:posOffset>
          </wp:positionH>
          <wp:positionV relativeFrom="paragraph">
            <wp:posOffset>8465185</wp:posOffset>
          </wp:positionV>
          <wp:extent cx="1064260" cy="714375"/>
          <wp:effectExtent l="0" t="0" r="0" b="9525"/>
          <wp:wrapNone/>
          <wp:docPr id="12"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1064260" cy="714375"/>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sidR="009178BB">
      <w:rPr>
        <w:noProof/>
      </w:rPr>
      <mc:AlternateContent>
        <mc:Choice Requires="wps">
          <w:drawing>
            <wp:anchor distT="0" distB="0" distL="114300" distR="114300" simplePos="0" relativeHeight="251668480" behindDoc="0" locked="0" layoutInCell="1" allowOverlap="1" wp14:anchorId="5FA7816D" wp14:editId="49E2FCDD">
              <wp:simplePos x="0" y="0"/>
              <wp:positionH relativeFrom="column">
                <wp:posOffset>-1050290</wp:posOffset>
              </wp:positionH>
              <wp:positionV relativeFrom="paragraph">
                <wp:posOffset>-597535</wp:posOffset>
              </wp:positionV>
              <wp:extent cx="7937500" cy="10731500"/>
              <wp:effectExtent l="0" t="0" r="6350" b="0"/>
              <wp:wrapNone/>
              <wp:docPr id="4" name="正方形/長方形 4"/>
              <wp:cNvGraphicFramePr/>
              <a:graphic xmlns:a="http://schemas.openxmlformats.org/drawingml/2006/main">
                <a:graphicData uri="http://schemas.microsoft.com/office/word/2010/wordprocessingShape">
                  <wps:wsp>
                    <wps:cNvSpPr/>
                    <wps:spPr>
                      <a:xfrm>
                        <a:off x="0" y="0"/>
                        <a:ext cx="7937500" cy="10731500"/>
                      </a:xfrm>
                      <a:prstGeom prst="rect">
                        <a:avLst/>
                      </a:prstGeom>
                      <a:pattFill prst="pct30">
                        <a:fgClr>
                          <a:schemeClr val="accent1">
                            <a:lumMod val="40000"/>
                            <a:lumOff val="6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77C8" id="正方形/長方形 4" o:spid="_x0000_s1026" style="position:absolute;left:0;text-align:left;margin-left:-82.7pt;margin-top:-47.05pt;width:625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" fillcolor="#ffe99c [1300]" stroked="f" strokeweight="1.25pt">
              <v:fill r:id="rId2" o:title="" color2="white [3212]" type="patter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55"/>
    <w:rsid w:val="000333D3"/>
    <w:rsid w:val="000727F3"/>
    <w:rsid w:val="000943AE"/>
    <w:rsid w:val="000F21CD"/>
    <w:rsid w:val="00101353"/>
    <w:rsid w:val="001028AE"/>
    <w:rsid w:val="00102934"/>
    <w:rsid w:val="001160ED"/>
    <w:rsid w:val="001360BE"/>
    <w:rsid w:val="001922B9"/>
    <w:rsid w:val="001B0273"/>
    <w:rsid w:val="001E5D11"/>
    <w:rsid w:val="00202EB6"/>
    <w:rsid w:val="002221A9"/>
    <w:rsid w:val="002430F1"/>
    <w:rsid w:val="00245645"/>
    <w:rsid w:val="00257375"/>
    <w:rsid w:val="00281CAD"/>
    <w:rsid w:val="002C2A8D"/>
    <w:rsid w:val="002D1F6A"/>
    <w:rsid w:val="002E3534"/>
    <w:rsid w:val="003000C9"/>
    <w:rsid w:val="003105D7"/>
    <w:rsid w:val="003154D4"/>
    <w:rsid w:val="003160F2"/>
    <w:rsid w:val="00317080"/>
    <w:rsid w:val="00330409"/>
    <w:rsid w:val="00331CA2"/>
    <w:rsid w:val="00342A9A"/>
    <w:rsid w:val="00344EA3"/>
    <w:rsid w:val="00350F7B"/>
    <w:rsid w:val="003778D6"/>
    <w:rsid w:val="0038625C"/>
    <w:rsid w:val="003A2F70"/>
    <w:rsid w:val="003B03FF"/>
    <w:rsid w:val="003D7A17"/>
    <w:rsid w:val="003E59BE"/>
    <w:rsid w:val="004034A8"/>
    <w:rsid w:val="0042417F"/>
    <w:rsid w:val="00442D8D"/>
    <w:rsid w:val="004A31F1"/>
    <w:rsid w:val="004D284F"/>
    <w:rsid w:val="004D503E"/>
    <w:rsid w:val="004E4C2C"/>
    <w:rsid w:val="004F6CEA"/>
    <w:rsid w:val="004F7711"/>
    <w:rsid w:val="0052659F"/>
    <w:rsid w:val="005404D5"/>
    <w:rsid w:val="005469AA"/>
    <w:rsid w:val="00561E4B"/>
    <w:rsid w:val="0056224B"/>
    <w:rsid w:val="005A60B8"/>
    <w:rsid w:val="005C34D9"/>
    <w:rsid w:val="005C5A25"/>
    <w:rsid w:val="005D69A0"/>
    <w:rsid w:val="005F470D"/>
    <w:rsid w:val="00602DBB"/>
    <w:rsid w:val="00611D1A"/>
    <w:rsid w:val="00616EC5"/>
    <w:rsid w:val="00622A62"/>
    <w:rsid w:val="00622B4A"/>
    <w:rsid w:val="00623042"/>
    <w:rsid w:val="00630819"/>
    <w:rsid w:val="00665AF9"/>
    <w:rsid w:val="006A28FC"/>
    <w:rsid w:val="006A4EF3"/>
    <w:rsid w:val="006A5514"/>
    <w:rsid w:val="006D026E"/>
    <w:rsid w:val="006D4E7D"/>
    <w:rsid w:val="007122A5"/>
    <w:rsid w:val="007556F4"/>
    <w:rsid w:val="007709D8"/>
    <w:rsid w:val="00771710"/>
    <w:rsid w:val="00782009"/>
    <w:rsid w:val="0078318D"/>
    <w:rsid w:val="007A465E"/>
    <w:rsid w:val="007B266A"/>
    <w:rsid w:val="007D4F61"/>
    <w:rsid w:val="007E12F9"/>
    <w:rsid w:val="00813320"/>
    <w:rsid w:val="00843FD7"/>
    <w:rsid w:val="00847E67"/>
    <w:rsid w:val="008674B4"/>
    <w:rsid w:val="008742E4"/>
    <w:rsid w:val="00875EB6"/>
    <w:rsid w:val="00882BF7"/>
    <w:rsid w:val="00883163"/>
    <w:rsid w:val="008C36CC"/>
    <w:rsid w:val="008D58C8"/>
    <w:rsid w:val="008D607F"/>
    <w:rsid w:val="008E16AE"/>
    <w:rsid w:val="008E5B53"/>
    <w:rsid w:val="008E64A0"/>
    <w:rsid w:val="00900BBC"/>
    <w:rsid w:val="00901459"/>
    <w:rsid w:val="009178BB"/>
    <w:rsid w:val="00945C46"/>
    <w:rsid w:val="00953CCE"/>
    <w:rsid w:val="00953CF9"/>
    <w:rsid w:val="00973953"/>
    <w:rsid w:val="0098119B"/>
    <w:rsid w:val="00997F2E"/>
    <w:rsid w:val="009A5DF5"/>
    <w:rsid w:val="00A001DA"/>
    <w:rsid w:val="00A057C4"/>
    <w:rsid w:val="00A3003F"/>
    <w:rsid w:val="00A32F68"/>
    <w:rsid w:val="00A42E23"/>
    <w:rsid w:val="00A65BAB"/>
    <w:rsid w:val="00A70865"/>
    <w:rsid w:val="00A72372"/>
    <w:rsid w:val="00A80728"/>
    <w:rsid w:val="00A847AB"/>
    <w:rsid w:val="00A876C6"/>
    <w:rsid w:val="00AA2DB9"/>
    <w:rsid w:val="00AA4B02"/>
    <w:rsid w:val="00AE5D03"/>
    <w:rsid w:val="00AE7155"/>
    <w:rsid w:val="00AE7F1B"/>
    <w:rsid w:val="00AF062A"/>
    <w:rsid w:val="00B03506"/>
    <w:rsid w:val="00B053AA"/>
    <w:rsid w:val="00B14C47"/>
    <w:rsid w:val="00B212C8"/>
    <w:rsid w:val="00B31D77"/>
    <w:rsid w:val="00B33FB5"/>
    <w:rsid w:val="00B64815"/>
    <w:rsid w:val="00B65BEE"/>
    <w:rsid w:val="00BA3428"/>
    <w:rsid w:val="00BB13C5"/>
    <w:rsid w:val="00BD61AA"/>
    <w:rsid w:val="00C26316"/>
    <w:rsid w:val="00C26DE2"/>
    <w:rsid w:val="00C32BE9"/>
    <w:rsid w:val="00C66C80"/>
    <w:rsid w:val="00C96F13"/>
    <w:rsid w:val="00CC4DCC"/>
    <w:rsid w:val="00CF3AC2"/>
    <w:rsid w:val="00D14619"/>
    <w:rsid w:val="00D50127"/>
    <w:rsid w:val="00D7208E"/>
    <w:rsid w:val="00D77981"/>
    <w:rsid w:val="00DB096F"/>
    <w:rsid w:val="00DD39DE"/>
    <w:rsid w:val="00DE6427"/>
    <w:rsid w:val="00E02DCD"/>
    <w:rsid w:val="00E1621C"/>
    <w:rsid w:val="00E20256"/>
    <w:rsid w:val="00E20FDC"/>
    <w:rsid w:val="00E2781B"/>
    <w:rsid w:val="00E329A3"/>
    <w:rsid w:val="00E401C6"/>
    <w:rsid w:val="00E43B50"/>
    <w:rsid w:val="00E61013"/>
    <w:rsid w:val="00E6244E"/>
    <w:rsid w:val="00E62F79"/>
    <w:rsid w:val="00E927CE"/>
    <w:rsid w:val="00E94258"/>
    <w:rsid w:val="00EA0006"/>
    <w:rsid w:val="00EA6F58"/>
    <w:rsid w:val="00EB0B6B"/>
    <w:rsid w:val="00EC0C83"/>
    <w:rsid w:val="00EE7EFF"/>
    <w:rsid w:val="00F139AA"/>
    <w:rsid w:val="00F152EB"/>
    <w:rsid w:val="00F70311"/>
    <w:rsid w:val="00FA533A"/>
    <w:rsid w:val="00FA63D5"/>
    <w:rsid w:val="00FA6B2D"/>
    <w:rsid w:val="00FC29AA"/>
    <w:rsid w:val="00FF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EB004"/>
  <w15:chartTrackingRefBased/>
  <w15:docId w15:val="{3CEC1877-00C9-413C-8698-9B81113B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A8D"/>
    <w:pPr>
      <w:tabs>
        <w:tab w:val="center" w:pos="4252"/>
        <w:tab w:val="right" w:pos="8504"/>
      </w:tabs>
      <w:snapToGrid w:val="0"/>
    </w:pPr>
  </w:style>
  <w:style w:type="character" w:customStyle="1" w:styleId="a5">
    <w:name w:val="ヘッダー (文字)"/>
    <w:basedOn w:val="a0"/>
    <w:link w:val="a4"/>
    <w:uiPriority w:val="99"/>
    <w:rsid w:val="002C2A8D"/>
  </w:style>
  <w:style w:type="paragraph" w:styleId="a6">
    <w:name w:val="footer"/>
    <w:basedOn w:val="a"/>
    <w:link w:val="a7"/>
    <w:uiPriority w:val="99"/>
    <w:unhideWhenUsed/>
    <w:rsid w:val="002C2A8D"/>
    <w:pPr>
      <w:tabs>
        <w:tab w:val="center" w:pos="4252"/>
        <w:tab w:val="right" w:pos="8504"/>
      </w:tabs>
      <w:snapToGrid w:val="0"/>
    </w:pPr>
  </w:style>
  <w:style w:type="character" w:customStyle="1" w:styleId="a7">
    <w:name w:val="フッター (文字)"/>
    <w:basedOn w:val="a0"/>
    <w:link w:val="a6"/>
    <w:uiPriority w:val="99"/>
    <w:rsid w:val="002C2A8D"/>
  </w:style>
  <w:style w:type="character" w:styleId="a8">
    <w:name w:val="Hyperlink"/>
    <w:basedOn w:val="a0"/>
    <w:uiPriority w:val="99"/>
    <w:unhideWhenUsed/>
    <w:rsid w:val="00E20FDC"/>
    <w:rPr>
      <w:color w:val="2998E3" w:themeColor="hyperlink"/>
      <w:u w:val="single"/>
    </w:rPr>
  </w:style>
  <w:style w:type="character" w:styleId="a9">
    <w:name w:val="Unresolved Mention"/>
    <w:basedOn w:val="a0"/>
    <w:uiPriority w:val="99"/>
    <w:semiHidden/>
    <w:unhideWhenUsed/>
    <w:rsid w:val="00E2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1287">
      <w:bodyDiv w:val="1"/>
      <w:marLeft w:val="0"/>
      <w:marRight w:val="0"/>
      <w:marTop w:val="0"/>
      <w:marBottom w:val="0"/>
      <w:divBdr>
        <w:top w:val="none" w:sz="0" w:space="0" w:color="auto"/>
        <w:left w:val="none" w:sz="0" w:space="0" w:color="auto"/>
        <w:bottom w:val="none" w:sz="0" w:space="0" w:color="auto"/>
        <w:right w:val="none" w:sz="0" w:space="0" w:color="auto"/>
      </w:divBdr>
    </w:div>
    <w:div w:id="740063488">
      <w:bodyDiv w:val="1"/>
      <w:marLeft w:val="0"/>
      <w:marRight w:val="0"/>
      <w:marTop w:val="0"/>
      <w:marBottom w:val="0"/>
      <w:divBdr>
        <w:top w:val="none" w:sz="0" w:space="0" w:color="auto"/>
        <w:left w:val="none" w:sz="0" w:space="0" w:color="auto"/>
        <w:bottom w:val="none" w:sz="0" w:space="0" w:color="auto"/>
        <w:right w:val="none" w:sz="0" w:space="0" w:color="auto"/>
      </w:divBdr>
    </w:div>
    <w:div w:id="15068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tmp"/><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回路">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回路">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伊藤　誉</cp:lastModifiedBy>
  <cp:revision>14</cp:revision>
  <cp:lastPrinted>2024-12-24T01:46:00Z</cp:lastPrinted>
  <dcterms:created xsi:type="dcterms:W3CDTF">2024-12-18T08:11:00Z</dcterms:created>
  <dcterms:modified xsi:type="dcterms:W3CDTF">2024-12-24T02:02:00Z</dcterms:modified>
</cp:coreProperties>
</file>